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97098819"/>
        <w:docPartObj>
          <w:docPartGallery w:val="Cover Pages"/>
          <w:docPartUnique/>
        </w:docPartObj>
      </w:sdtPr>
      <w:sdtEndPr>
        <w:rPr>
          <w:b/>
          <w:bCs/>
          <w:color w:val="3B3838" w:themeColor="background2" w:themeShade="40"/>
          <w:sz w:val="28"/>
          <w:szCs w:val="28"/>
          <w:lang w:bidi="de-DE"/>
        </w:rPr>
      </w:sdtEndPr>
      <w:sdtContent>
        <w:p w14:paraId="77F8570B" w14:textId="77777777" w:rsidR="00D42910" w:rsidRDefault="00D42910" w:rsidP="00D42910">
          <w:pPr>
            <w:jc w:val="center"/>
          </w:pPr>
        </w:p>
        <w:p w14:paraId="0D5F2901" w14:textId="77777777" w:rsidR="00D42910" w:rsidRDefault="00D42910" w:rsidP="00D42910">
          <w:pPr>
            <w:jc w:val="center"/>
            <w:rPr>
              <w:b/>
              <w:color w:val="D83B01"/>
              <w:sz w:val="56"/>
              <w:szCs w:val="56"/>
              <w:lang w:bidi="de-DE"/>
            </w:rPr>
          </w:pPr>
        </w:p>
        <w:p w14:paraId="6622814C" w14:textId="0C3F96BB" w:rsidR="00D42910" w:rsidRDefault="00D42910" w:rsidP="00D42910">
          <w:pPr>
            <w:jc w:val="center"/>
            <w:rPr>
              <w:b/>
              <w:color w:val="3B3838" w:themeColor="background2" w:themeShade="40"/>
              <w:sz w:val="96"/>
              <w:szCs w:val="96"/>
              <w:lang w:bidi="de-DE"/>
            </w:rPr>
          </w:pPr>
          <w:r w:rsidRPr="00D42910">
            <w:rPr>
              <w:b/>
              <w:color w:val="3B3838" w:themeColor="background2" w:themeShade="40"/>
              <w:sz w:val="96"/>
              <w:szCs w:val="96"/>
              <w:lang w:bidi="de-DE"/>
            </w:rPr>
            <w:t>BUSINESSPLAN</w:t>
          </w:r>
        </w:p>
        <w:p w14:paraId="22B64E97" w14:textId="77777777" w:rsidR="003B4B29" w:rsidRDefault="003B4B29" w:rsidP="00D42910">
          <w:pPr>
            <w:jc w:val="center"/>
            <w:rPr>
              <w:b/>
              <w:color w:val="3B3838" w:themeColor="background2" w:themeShade="40"/>
              <w:sz w:val="48"/>
              <w:szCs w:val="48"/>
              <w:lang w:bidi="de-DE"/>
            </w:rPr>
          </w:pPr>
        </w:p>
        <w:p w14:paraId="7E863DC6" w14:textId="54B6011B" w:rsidR="00D42910" w:rsidRPr="00D42910" w:rsidRDefault="00B01076" w:rsidP="00D42910">
          <w:pPr>
            <w:jc w:val="center"/>
            <w:rPr>
              <w:b/>
              <w:color w:val="3B3838" w:themeColor="background2" w:themeShade="40"/>
              <w:sz w:val="48"/>
              <w:szCs w:val="48"/>
              <w:lang w:bidi="de-DE"/>
            </w:rPr>
          </w:pPr>
          <w:r>
            <w:rPr>
              <w:b/>
              <w:color w:val="3B3838" w:themeColor="background2" w:themeShade="40"/>
              <w:sz w:val="48"/>
              <w:szCs w:val="48"/>
              <w:lang w:bidi="de-DE"/>
            </w:rPr>
            <w:t xml:space="preserve">Logo </w:t>
          </w:r>
          <w:r w:rsidR="003B4B29">
            <w:rPr>
              <w:b/>
              <w:color w:val="3B3838" w:themeColor="background2" w:themeShade="40"/>
              <w:sz w:val="48"/>
              <w:szCs w:val="48"/>
              <w:lang w:bidi="de-DE"/>
            </w:rPr>
            <w:t>oder</w:t>
          </w:r>
          <w:r>
            <w:rPr>
              <w:b/>
              <w:color w:val="3B3838" w:themeColor="background2" w:themeShade="40"/>
              <w:sz w:val="48"/>
              <w:szCs w:val="48"/>
              <w:lang w:bidi="de-DE"/>
            </w:rPr>
            <w:t xml:space="preserve"> Unternehmensname</w:t>
          </w:r>
        </w:p>
        <w:p w14:paraId="184A285B" w14:textId="54C72769" w:rsidR="00E600C9" w:rsidRDefault="00D42910" w:rsidP="00E600C9">
          <w:pPr>
            <w:jc w:val="center"/>
          </w:pPr>
          <w:r w:rsidRPr="00D42910">
            <w:rPr>
              <w:noProof/>
            </w:rPr>
            <w:drawing>
              <wp:inline distT="0" distB="0" distL="0" distR="0" wp14:anchorId="3DA18889" wp14:editId="1226EE21">
                <wp:extent cx="5372850" cy="3115110"/>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2850" cy="3115110"/>
                        </a:xfrm>
                        <a:prstGeom prst="rect">
                          <a:avLst/>
                        </a:prstGeom>
                      </pic:spPr>
                    </pic:pic>
                  </a:graphicData>
                </a:graphic>
              </wp:inline>
            </w:drawing>
          </w:r>
        </w:p>
        <w:p w14:paraId="420EBA4F" w14:textId="77777777" w:rsidR="003B4B29" w:rsidRDefault="003B4B29" w:rsidP="00E600C9"/>
        <w:p w14:paraId="6FFADA7C" w14:textId="46F1B738" w:rsidR="00E600C9" w:rsidRDefault="00E600C9" w:rsidP="00E600C9">
          <w:r>
            <w:rPr>
              <w:noProof/>
              <w:lang w:eastAsia="de-DE"/>
            </w:rPr>
            <mc:AlternateContent>
              <mc:Choice Requires="wps">
                <w:drawing>
                  <wp:anchor distT="45720" distB="45720" distL="114300" distR="114300" simplePos="0" relativeHeight="251663360" behindDoc="0" locked="0" layoutInCell="1" allowOverlap="1" wp14:anchorId="230D253B" wp14:editId="4A59FCCF">
                    <wp:simplePos x="0" y="0"/>
                    <wp:positionH relativeFrom="margin">
                      <wp:align>right</wp:align>
                    </wp:positionH>
                    <wp:positionV relativeFrom="paragraph">
                      <wp:posOffset>232410</wp:posOffset>
                    </wp:positionV>
                    <wp:extent cx="5941060" cy="1404620"/>
                    <wp:effectExtent l="0" t="0" r="0" b="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14:paraId="080D6132" w14:textId="4B659E10" w:rsidR="004379B2" w:rsidRPr="00B01076" w:rsidRDefault="00B01076" w:rsidP="00E600C9">
                                <w:pPr>
                                  <w:jc w:val="center"/>
                                  <w:rPr>
                                    <w:b/>
                                    <w:color w:val="3B3838" w:themeColor="background2" w:themeShade="40"/>
                                    <w:sz w:val="36"/>
                                    <w:szCs w:val="36"/>
                                    <w:lang w:bidi="de-DE"/>
                                  </w:rPr>
                                </w:pPr>
                                <w:r w:rsidRPr="00B01076">
                                  <w:rPr>
                                    <w:b/>
                                    <w:color w:val="3B3838" w:themeColor="background2" w:themeShade="40"/>
                                    <w:sz w:val="36"/>
                                    <w:szCs w:val="36"/>
                                    <w:lang w:bidi="de-DE"/>
                                  </w:rPr>
                                  <w:t>Anschrift:</w:t>
                                </w:r>
                              </w:p>
                              <w:p w14:paraId="146DAD26" w14:textId="3885CD07" w:rsidR="00B01076" w:rsidRDefault="00B01076" w:rsidP="00E600C9">
                                <w:pPr>
                                  <w:jc w:val="center"/>
                                  <w:rPr>
                                    <w:b/>
                                    <w:color w:val="3B3838" w:themeColor="background2" w:themeShade="40"/>
                                    <w:sz w:val="36"/>
                                    <w:szCs w:val="36"/>
                                    <w:lang w:bidi="de-DE"/>
                                  </w:rPr>
                                </w:pPr>
                                <w:r w:rsidRPr="00B01076">
                                  <w:rPr>
                                    <w:b/>
                                    <w:color w:val="3B3838" w:themeColor="background2" w:themeShade="40"/>
                                    <w:sz w:val="36"/>
                                    <w:szCs w:val="36"/>
                                    <w:lang w:bidi="de-DE"/>
                                  </w:rPr>
                                  <w:t>Name:</w:t>
                                </w:r>
                              </w:p>
                              <w:p w14:paraId="001750DA" w14:textId="01DC1AF6" w:rsidR="00B01076" w:rsidRPr="00B01076" w:rsidRDefault="00B01076" w:rsidP="00E600C9">
                                <w:pPr>
                                  <w:jc w:val="center"/>
                                  <w:rPr>
                                    <w:b/>
                                    <w:color w:val="3B3838" w:themeColor="background2" w:themeShade="40"/>
                                    <w:sz w:val="36"/>
                                    <w:szCs w:val="36"/>
                                  </w:rPr>
                                </w:pPr>
                                <w:r>
                                  <w:rPr>
                                    <w:b/>
                                    <w:color w:val="3B3838" w:themeColor="background2" w:themeShade="40"/>
                                    <w:sz w:val="36"/>
                                    <w:szCs w:val="36"/>
                                    <w:lang w:bidi="de-DE"/>
                                  </w:rPr>
                                  <w:t>Kontaktdaten: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D253B" id="_x0000_t202" coordsize="21600,21600" o:spt="202" path="m,l,21600r21600,l21600,xe">
                    <v:stroke joinstyle="miter"/>
                    <v:path gradientshapeok="t" o:connecttype="rect"/>
                  </v:shapetype>
                  <v:shape id="Textfeld 2" o:spid="_x0000_s1026" type="#_x0000_t202" style="position:absolute;margin-left:416.6pt;margin-top:18.3pt;width:467.8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wK+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" filled="f" stroked="f">
                    <v:textbox style="mso-fit-shape-to-text:t">
                      <w:txbxContent>
                        <w:p w14:paraId="080D6132" w14:textId="4B659E10" w:rsidR="004379B2" w:rsidRPr="00B01076" w:rsidRDefault="00B01076" w:rsidP="00E600C9">
                          <w:pPr>
                            <w:jc w:val="center"/>
                            <w:rPr>
                              <w:b/>
                              <w:color w:val="3B3838" w:themeColor="background2" w:themeShade="40"/>
                              <w:sz w:val="36"/>
                              <w:szCs w:val="36"/>
                              <w:lang w:bidi="de-DE"/>
                            </w:rPr>
                          </w:pPr>
                          <w:r w:rsidRPr="00B01076">
                            <w:rPr>
                              <w:b/>
                              <w:color w:val="3B3838" w:themeColor="background2" w:themeShade="40"/>
                              <w:sz w:val="36"/>
                              <w:szCs w:val="36"/>
                              <w:lang w:bidi="de-DE"/>
                            </w:rPr>
                            <w:t>Anschrift:</w:t>
                          </w:r>
                        </w:p>
                        <w:p w14:paraId="146DAD26" w14:textId="3885CD07" w:rsidR="00B01076" w:rsidRDefault="00B01076" w:rsidP="00E600C9">
                          <w:pPr>
                            <w:jc w:val="center"/>
                            <w:rPr>
                              <w:b/>
                              <w:color w:val="3B3838" w:themeColor="background2" w:themeShade="40"/>
                              <w:sz w:val="36"/>
                              <w:szCs w:val="36"/>
                              <w:lang w:bidi="de-DE"/>
                            </w:rPr>
                          </w:pPr>
                          <w:r w:rsidRPr="00B01076">
                            <w:rPr>
                              <w:b/>
                              <w:color w:val="3B3838" w:themeColor="background2" w:themeShade="40"/>
                              <w:sz w:val="36"/>
                              <w:szCs w:val="36"/>
                              <w:lang w:bidi="de-DE"/>
                            </w:rPr>
                            <w:t>Name:</w:t>
                          </w:r>
                        </w:p>
                        <w:p w14:paraId="001750DA" w14:textId="01DC1AF6" w:rsidR="00B01076" w:rsidRPr="00B01076" w:rsidRDefault="00B01076" w:rsidP="00E600C9">
                          <w:pPr>
                            <w:jc w:val="center"/>
                            <w:rPr>
                              <w:b/>
                              <w:color w:val="3B3838" w:themeColor="background2" w:themeShade="40"/>
                              <w:sz w:val="36"/>
                              <w:szCs w:val="36"/>
                            </w:rPr>
                          </w:pPr>
                          <w:r>
                            <w:rPr>
                              <w:b/>
                              <w:color w:val="3B3838" w:themeColor="background2" w:themeShade="40"/>
                              <w:sz w:val="36"/>
                              <w:szCs w:val="36"/>
                              <w:lang w:bidi="de-DE"/>
                            </w:rPr>
                            <w:t>Kontaktdaten:</w:t>
                          </w:r>
                        </w:p>
                      </w:txbxContent>
                    </v:textbox>
                    <w10:wrap type="square" anchorx="margin"/>
                  </v:shape>
                </w:pict>
              </mc:Fallback>
            </mc:AlternateContent>
          </w:r>
        </w:p>
        <w:p w14:paraId="059CC66E" w14:textId="6E91ABDA" w:rsidR="00E600C9" w:rsidRDefault="00E600C9" w:rsidP="00B01076">
          <w:pPr>
            <w:ind w:left="720"/>
          </w:pPr>
        </w:p>
        <w:p w14:paraId="657ABF62" w14:textId="77777777" w:rsidR="003B4B29" w:rsidRDefault="003B4B29" w:rsidP="00B01076">
          <w:pPr>
            <w:ind w:left="720"/>
          </w:pPr>
        </w:p>
        <w:sdt>
          <w:sdtPr>
            <w:rPr>
              <w:rFonts w:asciiTheme="minorHAnsi" w:eastAsiaTheme="minorHAnsi" w:hAnsiTheme="minorHAnsi" w:cstheme="minorBidi"/>
              <w:b w:val="0"/>
              <w:color w:val="auto"/>
              <w:sz w:val="22"/>
              <w:szCs w:val="22"/>
              <w:lang w:eastAsia="en-US"/>
            </w:rPr>
            <w:id w:val="-770086442"/>
            <w:docPartObj>
              <w:docPartGallery w:val="Table of Contents"/>
              <w:docPartUnique/>
            </w:docPartObj>
          </w:sdtPr>
          <w:sdtEndPr>
            <w:rPr>
              <w:bCs/>
              <w:sz w:val="28"/>
              <w:szCs w:val="28"/>
            </w:rPr>
          </w:sdtEndPr>
          <w:sdtContent>
            <w:p w14:paraId="157DB3E4" w14:textId="0765D79B" w:rsidR="00C30B64" w:rsidRDefault="00C30B64">
              <w:pPr>
                <w:pStyle w:val="Inhaltsverzeichnisberschrift"/>
                <w:rPr>
                  <w:sz w:val="44"/>
                  <w:szCs w:val="44"/>
                </w:rPr>
              </w:pPr>
              <w:r w:rsidRPr="002638D2">
                <w:rPr>
                  <w:sz w:val="44"/>
                  <w:szCs w:val="44"/>
                </w:rPr>
                <w:t>Inhaltsverzeichnis</w:t>
              </w:r>
            </w:p>
            <w:p w14:paraId="56732DF3" w14:textId="77777777" w:rsidR="003001DB" w:rsidRPr="003001DB" w:rsidRDefault="003001DB" w:rsidP="003001DB">
              <w:pPr>
                <w:rPr>
                  <w:lang w:eastAsia="de-DE"/>
                </w:rPr>
              </w:pPr>
            </w:p>
            <w:p w14:paraId="01125DE1" w14:textId="2A3D9D24" w:rsidR="003001DB" w:rsidRPr="003001DB" w:rsidRDefault="00C30B64">
              <w:pPr>
                <w:pStyle w:val="Verzeichnis1"/>
                <w:tabs>
                  <w:tab w:val="right" w:leader="dot" w:pos="9016"/>
                </w:tabs>
                <w:rPr>
                  <w:rFonts w:cstheme="minorBidi"/>
                  <w:noProof/>
                  <w:kern w:val="2"/>
                  <w:sz w:val="28"/>
                  <w:szCs w:val="28"/>
                  <w14:ligatures w14:val="standardContextual"/>
                </w:rPr>
              </w:pPr>
              <w:r w:rsidRPr="003001DB">
                <w:rPr>
                  <w:sz w:val="28"/>
                  <w:szCs w:val="28"/>
                </w:rPr>
                <w:fldChar w:fldCharType="begin"/>
              </w:r>
              <w:r w:rsidRPr="003001DB">
                <w:rPr>
                  <w:sz w:val="28"/>
                  <w:szCs w:val="28"/>
                </w:rPr>
                <w:instrText xml:space="preserve"> TOC \o "1-3" \h \z \u </w:instrText>
              </w:r>
              <w:r w:rsidRPr="003001DB">
                <w:rPr>
                  <w:sz w:val="28"/>
                  <w:szCs w:val="28"/>
                </w:rPr>
                <w:fldChar w:fldCharType="separate"/>
              </w:r>
              <w:hyperlink w:anchor="_Toc196565288" w:history="1">
                <w:r w:rsidR="003001DB" w:rsidRPr="003001DB">
                  <w:rPr>
                    <w:rStyle w:val="Hyperlink"/>
                    <w:noProof/>
                    <w:sz w:val="28"/>
                    <w:szCs w:val="28"/>
                    <w:lang w:bidi="de-DE"/>
                  </w:rPr>
                  <w:t>Konzept in Kürze</w:t>
                </w:r>
                <w:r w:rsidR="003001DB" w:rsidRPr="003001DB">
                  <w:rPr>
                    <w:noProof/>
                    <w:webHidden/>
                    <w:sz w:val="28"/>
                    <w:szCs w:val="28"/>
                  </w:rPr>
                  <w:tab/>
                </w:r>
                <w:r w:rsidR="003001DB" w:rsidRPr="003001DB">
                  <w:rPr>
                    <w:noProof/>
                    <w:webHidden/>
                    <w:sz w:val="28"/>
                    <w:szCs w:val="28"/>
                  </w:rPr>
                  <w:fldChar w:fldCharType="begin"/>
                </w:r>
                <w:r w:rsidR="003001DB" w:rsidRPr="003001DB">
                  <w:rPr>
                    <w:noProof/>
                    <w:webHidden/>
                    <w:sz w:val="28"/>
                    <w:szCs w:val="28"/>
                  </w:rPr>
                  <w:instrText xml:space="preserve"> PAGEREF _Toc196565288 \h </w:instrText>
                </w:r>
                <w:r w:rsidR="003001DB" w:rsidRPr="003001DB">
                  <w:rPr>
                    <w:noProof/>
                    <w:webHidden/>
                    <w:sz w:val="28"/>
                    <w:szCs w:val="28"/>
                  </w:rPr>
                </w:r>
                <w:r w:rsidR="003001DB" w:rsidRPr="003001DB">
                  <w:rPr>
                    <w:noProof/>
                    <w:webHidden/>
                    <w:sz w:val="28"/>
                    <w:szCs w:val="28"/>
                  </w:rPr>
                  <w:fldChar w:fldCharType="separate"/>
                </w:r>
                <w:r w:rsidR="003001DB" w:rsidRPr="003001DB">
                  <w:rPr>
                    <w:noProof/>
                    <w:webHidden/>
                    <w:sz w:val="28"/>
                    <w:szCs w:val="28"/>
                  </w:rPr>
                  <w:t>2</w:t>
                </w:r>
                <w:r w:rsidR="003001DB" w:rsidRPr="003001DB">
                  <w:rPr>
                    <w:noProof/>
                    <w:webHidden/>
                    <w:sz w:val="28"/>
                    <w:szCs w:val="28"/>
                  </w:rPr>
                  <w:fldChar w:fldCharType="end"/>
                </w:r>
              </w:hyperlink>
            </w:p>
            <w:p w14:paraId="38A82993" w14:textId="55C2B0D4"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89" w:history="1">
                <w:r w:rsidRPr="003001DB">
                  <w:rPr>
                    <w:rStyle w:val="Hyperlink"/>
                    <w:noProof/>
                    <w:sz w:val="28"/>
                    <w:szCs w:val="28"/>
                    <w:lang w:bidi="de-DE"/>
                  </w:rPr>
                  <w:t>Wir stellen uns vor</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_Toc196565289 \h </w:instrText>
                </w:r>
                <w:r w:rsidRPr="003001DB">
                  <w:rPr>
                    <w:noProof/>
                    <w:webHidden/>
                    <w:sz w:val="28"/>
                    <w:szCs w:val="28"/>
                  </w:rPr>
                </w:r>
                <w:r w:rsidRPr="003001DB">
                  <w:rPr>
                    <w:noProof/>
                    <w:webHidden/>
                    <w:sz w:val="28"/>
                    <w:szCs w:val="28"/>
                  </w:rPr>
                  <w:fldChar w:fldCharType="separate"/>
                </w:r>
                <w:r w:rsidRPr="003001DB">
                  <w:rPr>
                    <w:noProof/>
                    <w:webHidden/>
                    <w:sz w:val="28"/>
                    <w:szCs w:val="28"/>
                  </w:rPr>
                  <w:t>3</w:t>
                </w:r>
                <w:r w:rsidRPr="003001DB">
                  <w:rPr>
                    <w:noProof/>
                    <w:webHidden/>
                    <w:sz w:val="28"/>
                    <w:szCs w:val="28"/>
                  </w:rPr>
                  <w:fldChar w:fldCharType="end"/>
                </w:r>
              </w:hyperlink>
            </w:p>
            <w:p w14:paraId="264FC605" w14:textId="630C57D3"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0" w:history="1">
                <w:r w:rsidRPr="003001DB">
                  <w:rPr>
                    <w:rStyle w:val="Hyperlink"/>
                    <w:noProof/>
                    <w:sz w:val="28"/>
                    <w:szCs w:val="28"/>
                    <w:lang w:bidi="de-DE"/>
                  </w:rPr>
                  <w:t>Das bieten wir unseren Gästen</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_Toc196565290 \h </w:instrText>
                </w:r>
                <w:r w:rsidRPr="003001DB">
                  <w:rPr>
                    <w:noProof/>
                    <w:webHidden/>
                    <w:sz w:val="28"/>
                    <w:szCs w:val="28"/>
                  </w:rPr>
                </w:r>
                <w:r w:rsidRPr="003001DB">
                  <w:rPr>
                    <w:noProof/>
                    <w:webHidden/>
                    <w:sz w:val="28"/>
                    <w:szCs w:val="28"/>
                  </w:rPr>
                  <w:fldChar w:fldCharType="separate"/>
                </w:r>
                <w:r w:rsidRPr="003001DB">
                  <w:rPr>
                    <w:noProof/>
                    <w:webHidden/>
                    <w:sz w:val="28"/>
                    <w:szCs w:val="28"/>
                  </w:rPr>
                  <w:t>4</w:t>
                </w:r>
                <w:r w:rsidRPr="003001DB">
                  <w:rPr>
                    <w:noProof/>
                    <w:webHidden/>
                    <w:sz w:val="28"/>
                    <w:szCs w:val="28"/>
                  </w:rPr>
                  <w:fldChar w:fldCharType="end"/>
                </w:r>
              </w:hyperlink>
            </w:p>
            <w:p w14:paraId="5D6C760C" w14:textId="7E98E7AA"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1" w:history="1">
                <w:r w:rsidRPr="003001DB">
                  <w:rPr>
                    <w:rStyle w:val="Hyperlink"/>
                    <w:noProof/>
                    <w:sz w:val="28"/>
                    <w:szCs w:val="28"/>
                    <w:lang w:bidi="de-DE"/>
                  </w:rPr>
                  <w:t>Unsere Zielgruppe</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_Toc196565291 \h </w:instrText>
                </w:r>
                <w:r w:rsidRPr="003001DB">
                  <w:rPr>
                    <w:noProof/>
                    <w:webHidden/>
                    <w:sz w:val="28"/>
                    <w:szCs w:val="28"/>
                  </w:rPr>
                </w:r>
                <w:r w:rsidRPr="003001DB">
                  <w:rPr>
                    <w:noProof/>
                    <w:webHidden/>
                    <w:sz w:val="28"/>
                    <w:szCs w:val="28"/>
                  </w:rPr>
                  <w:fldChar w:fldCharType="separate"/>
                </w:r>
                <w:r w:rsidRPr="003001DB">
                  <w:rPr>
                    <w:noProof/>
                    <w:webHidden/>
                    <w:sz w:val="28"/>
                    <w:szCs w:val="28"/>
                  </w:rPr>
                  <w:t>6</w:t>
                </w:r>
                <w:r w:rsidRPr="003001DB">
                  <w:rPr>
                    <w:noProof/>
                    <w:webHidden/>
                    <w:sz w:val="28"/>
                    <w:szCs w:val="28"/>
                  </w:rPr>
                  <w:fldChar w:fldCharType="end"/>
                </w:r>
              </w:hyperlink>
            </w:p>
            <w:p w14:paraId="24F98819" w14:textId="69B54CEC"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2" w:history="1">
                <w:r w:rsidRPr="003001DB">
                  <w:rPr>
                    <w:rStyle w:val="Hyperlink"/>
                    <w:noProof/>
                    <w:sz w:val="28"/>
                    <w:szCs w:val="28"/>
                    <w:lang w:bidi="de-DE"/>
                  </w:rPr>
                  <w:t>Markt, Mitbewerber*innen und Angebotspalette</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_Toc196565292 \h </w:instrText>
                </w:r>
                <w:r w:rsidRPr="003001DB">
                  <w:rPr>
                    <w:noProof/>
                    <w:webHidden/>
                    <w:sz w:val="28"/>
                    <w:szCs w:val="28"/>
                  </w:rPr>
                </w:r>
                <w:r w:rsidRPr="003001DB">
                  <w:rPr>
                    <w:noProof/>
                    <w:webHidden/>
                    <w:sz w:val="28"/>
                    <w:szCs w:val="28"/>
                  </w:rPr>
                  <w:fldChar w:fldCharType="separate"/>
                </w:r>
                <w:r w:rsidRPr="003001DB">
                  <w:rPr>
                    <w:noProof/>
                    <w:webHidden/>
                    <w:sz w:val="28"/>
                    <w:szCs w:val="28"/>
                  </w:rPr>
                  <w:t>7</w:t>
                </w:r>
                <w:r w:rsidRPr="003001DB">
                  <w:rPr>
                    <w:noProof/>
                    <w:webHidden/>
                    <w:sz w:val="28"/>
                    <w:szCs w:val="28"/>
                  </w:rPr>
                  <w:fldChar w:fldCharType="end"/>
                </w:r>
              </w:hyperlink>
            </w:p>
            <w:p w14:paraId="13E6E37A" w14:textId="2BC74727"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3" w:history="1">
                <w:r w:rsidRPr="003001DB">
                  <w:rPr>
                    <w:rStyle w:val="Hyperlink"/>
                    <w:noProof/>
                    <w:sz w:val="28"/>
                    <w:szCs w:val="28"/>
                    <w:lang w:bidi="de-DE"/>
                  </w:rPr>
                  <w:t>Marketingstrategie</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_Toc196565293 \h </w:instrText>
                </w:r>
                <w:r w:rsidRPr="003001DB">
                  <w:rPr>
                    <w:noProof/>
                    <w:webHidden/>
                    <w:sz w:val="28"/>
                    <w:szCs w:val="28"/>
                  </w:rPr>
                </w:r>
                <w:r w:rsidRPr="003001DB">
                  <w:rPr>
                    <w:noProof/>
                    <w:webHidden/>
                    <w:sz w:val="28"/>
                    <w:szCs w:val="28"/>
                  </w:rPr>
                  <w:fldChar w:fldCharType="separate"/>
                </w:r>
                <w:r w:rsidRPr="003001DB">
                  <w:rPr>
                    <w:noProof/>
                    <w:webHidden/>
                    <w:sz w:val="28"/>
                    <w:szCs w:val="28"/>
                  </w:rPr>
                  <w:t>8</w:t>
                </w:r>
                <w:r w:rsidRPr="003001DB">
                  <w:rPr>
                    <w:noProof/>
                    <w:webHidden/>
                    <w:sz w:val="28"/>
                    <w:szCs w:val="28"/>
                  </w:rPr>
                  <w:fldChar w:fldCharType="end"/>
                </w:r>
              </w:hyperlink>
            </w:p>
            <w:p w14:paraId="1BB1823C" w14:textId="662F5899"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4" w:history="1">
                <w:r w:rsidRPr="003001DB">
                  <w:rPr>
                    <w:rStyle w:val="Hyperlink"/>
                    <w:noProof/>
                    <w:sz w:val="28"/>
                    <w:szCs w:val="28"/>
                    <w:lang w:bidi="de-DE"/>
                  </w:rPr>
                  <w:t>Interne Organisation</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_Toc196565294 \h </w:instrText>
                </w:r>
                <w:r w:rsidRPr="003001DB">
                  <w:rPr>
                    <w:noProof/>
                    <w:webHidden/>
                    <w:sz w:val="28"/>
                    <w:szCs w:val="28"/>
                  </w:rPr>
                </w:r>
                <w:r w:rsidRPr="003001DB">
                  <w:rPr>
                    <w:noProof/>
                    <w:webHidden/>
                    <w:sz w:val="28"/>
                    <w:szCs w:val="28"/>
                  </w:rPr>
                  <w:fldChar w:fldCharType="separate"/>
                </w:r>
                <w:r w:rsidRPr="003001DB">
                  <w:rPr>
                    <w:noProof/>
                    <w:webHidden/>
                    <w:sz w:val="28"/>
                    <w:szCs w:val="28"/>
                  </w:rPr>
                  <w:t>9</w:t>
                </w:r>
                <w:r w:rsidRPr="003001DB">
                  <w:rPr>
                    <w:noProof/>
                    <w:webHidden/>
                    <w:sz w:val="28"/>
                    <w:szCs w:val="28"/>
                  </w:rPr>
                  <w:fldChar w:fldCharType="end"/>
                </w:r>
              </w:hyperlink>
            </w:p>
            <w:p w14:paraId="03DDF325" w14:textId="6DEC377E"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5" w:history="1">
                <w:r w:rsidRPr="003001DB">
                  <w:rPr>
                    <w:rStyle w:val="Hyperlink"/>
                    <w:noProof/>
                    <w:sz w:val="28"/>
                    <w:szCs w:val="28"/>
                    <w:lang w:bidi="de-DE"/>
                  </w:rPr>
                  <w:t>Finanzplanung</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_Toc196565295 \h </w:instrText>
                </w:r>
                <w:r w:rsidRPr="003001DB">
                  <w:rPr>
                    <w:noProof/>
                    <w:webHidden/>
                    <w:sz w:val="28"/>
                    <w:szCs w:val="28"/>
                  </w:rPr>
                </w:r>
                <w:r w:rsidRPr="003001DB">
                  <w:rPr>
                    <w:noProof/>
                    <w:webHidden/>
                    <w:sz w:val="28"/>
                    <w:szCs w:val="28"/>
                  </w:rPr>
                  <w:fldChar w:fldCharType="separate"/>
                </w:r>
                <w:r w:rsidRPr="003001DB">
                  <w:rPr>
                    <w:noProof/>
                    <w:webHidden/>
                    <w:sz w:val="28"/>
                    <w:szCs w:val="28"/>
                  </w:rPr>
                  <w:t>10</w:t>
                </w:r>
                <w:r w:rsidRPr="003001DB">
                  <w:rPr>
                    <w:noProof/>
                    <w:webHidden/>
                    <w:sz w:val="28"/>
                    <w:szCs w:val="28"/>
                  </w:rPr>
                  <w:fldChar w:fldCharType="end"/>
                </w:r>
              </w:hyperlink>
            </w:p>
            <w:p w14:paraId="74C58085" w14:textId="0D47582F"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6" w:history="1">
                <w:r w:rsidRPr="003001DB">
                  <w:rPr>
                    <w:rStyle w:val="Hyperlink"/>
                    <w:noProof/>
                    <w:sz w:val="28"/>
                    <w:szCs w:val="28"/>
                  </w:rPr>
                  <w:t>Schlusserklärung</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_Toc196565296 \h </w:instrText>
                </w:r>
                <w:r w:rsidRPr="003001DB">
                  <w:rPr>
                    <w:noProof/>
                    <w:webHidden/>
                    <w:sz w:val="28"/>
                    <w:szCs w:val="28"/>
                  </w:rPr>
                </w:r>
                <w:r w:rsidRPr="003001DB">
                  <w:rPr>
                    <w:noProof/>
                    <w:webHidden/>
                    <w:sz w:val="28"/>
                    <w:szCs w:val="28"/>
                  </w:rPr>
                  <w:fldChar w:fldCharType="separate"/>
                </w:r>
                <w:r w:rsidRPr="003001DB">
                  <w:rPr>
                    <w:noProof/>
                    <w:webHidden/>
                    <w:sz w:val="28"/>
                    <w:szCs w:val="28"/>
                  </w:rPr>
                  <w:t>11</w:t>
                </w:r>
                <w:r w:rsidRPr="003001DB">
                  <w:rPr>
                    <w:noProof/>
                    <w:webHidden/>
                    <w:sz w:val="28"/>
                    <w:szCs w:val="28"/>
                  </w:rPr>
                  <w:fldChar w:fldCharType="end"/>
                </w:r>
              </w:hyperlink>
            </w:p>
            <w:p w14:paraId="57E0635A" w14:textId="19A64E64" w:rsidR="003001DB" w:rsidRPr="003001DB" w:rsidRDefault="003001DB">
              <w:pPr>
                <w:pStyle w:val="Verzeichnis1"/>
                <w:tabs>
                  <w:tab w:val="right" w:leader="dot" w:pos="9016"/>
                </w:tabs>
                <w:rPr>
                  <w:rFonts w:cstheme="minorBidi"/>
                  <w:noProof/>
                  <w:kern w:val="2"/>
                  <w:sz w:val="28"/>
                  <w:szCs w:val="28"/>
                  <w14:ligatures w14:val="standardContextual"/>
                </w:rPr>
              </w:pPr>
              <w:hyperlink w:anchor="_Toc196565297" w:history="1">
                <w:r w:rsidRPr="003001DB">
                  <w:rPr>
                    <w:rStyle w:val="Hyperlink"/>
                    <w:noProof/>
                    <w:sz w:val="28"/>
                    <w:szCs w:val="28"/>
                  </w:rPr>
                  <w:t>Anhang</w:t>
                </w:r>
                <w:r w:rsidRPr="003001DB">
                  <w:rPr>
                    <w:noProof/>
                    <w:webHidden/>
                    <w:sz w:val="28"/>
                    <w:szCs w:val="28"/>
                  </w:rPr>
                  <w:tab/>
                </w:r>
                <w:r w:rsidRPr="003001DB">
                  <w:rPr>
                    <w:noProof/>
                    <w:webHidden/>
                    <w:sz w:val="28"/>
                    <w:szCs w:val="28"/>
                  </w:rPr>
                  <w:fldChar w:fldCharType="begin"/>
                </w:r>
                <w:r w:rsidRPr="003001DB">
                  <w:rPr>
                    <w:noProof/>
                    <w:webHidden/>
                    <w:sz w:val="28"/>
                    <w:szCs w:val="28"/>
                  </w:rPr>
                  <w:instrText xml:space="preserve"> PAGEREF _Toc196565297 \h </w:instrText>
                </w:r>
                <w:r w:rsidRPr="003001DB">
                  <w:rPr>
                    <w:noProof/>
                    <w:webHidden/>
                    <w:sz w:val="28"/>
                    <w:szCs w:val="28"/>
                  </w:rPr>
                </w:r>
                <w:r w:rsidRPr="003001DB">
                  <w:rPr>
                    <w:noProof/>
                    <w:webHidden/>
                    <w:sz w:val="28"/>
                    <w:szCs w:val="28"/>
                  </w:rPr>
                  <w:fldChar w:fldCharType="separate"/>
                </w:r>
                <w:r w:rsidRPr="003001DB">
                  <w:rPr>
                    <w:noProof/>
                    <w:webHidden/>
                    <w:sz w:val="28"/>
                    <w:szCs w:val="28"/>
                  </w:rPr>
                  <w:t>12</w:t>
                </w:r>
                <w:r w:rsidRPr="003001DB">
                  <w:rPr>
                    <w:noProof/>
                    <w:webHidden/>
                    <w:sz w:val="28"/>
                    <w:szCs w:val="28"/>
                  </w:rPr>
                  <w:fldChar w:fldCharType="end"/>
                </w:r>
              </w:hyperlink>
            </w:p>
            <w:p w14:paraId="126AF6EA" w14:textId="3C859B36" w:rsidR="00C30B64" w:rsidRPr="003001DB" w:rsidRDefault="00C30B64">
              <w:pPr>
                <w:rPr>
                  <w:b/>
                  <w:bCs/>
                  <w:sz w:val="28"/>
                  <w:szCs w:val="28"/>
                </w:rPr>
              </w:pPr>
              <w:r w:rsidRPr="003001DB">
                <w:rPr>
                  <w:b/>
                  <w:bCs/>
                  <w:sz w:val="28"/>
                  <w:szCs w:val="28"/>
                </w:rPr>
                <w:fldChar w:fldCharType="end"/>
              </w:r>
            </w:p>
          </w:sdtContent>
        </w:sdt>
        <w:p w14:paraId="3F09C47F" w14:textId="77777777" w:rsidR="00B765E3" w:rsidRPr="00B765E3" w:rsidRDefault="00B765E3" w:rsidP="00B765E3">
          <w:p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t>Tipp für Deine Bearbeitung:</w:t>
          </w:r>
        </w:p>
        <w:p w14:paraId="74C408EF" w14:textId="77777777" w:rsidR="00B765E3" w:rsidRPr="00B765E3" w:rsidRDefault="00B765E3" w:rsidP="00B765E3">
          <w:p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Dein Geschäftsplan beschreibt, wie Dein Unternehmen funktioniert. Denk bei der Ausarbeitung immer daran: Halte Deinen Plan so kompakt wie möglich. Zu viele Details können schnell dazu führen, dass er zu umfangreich wird.</w:t>
          </w:r>
        </w:p>
        <w:p w14:paraId="1F97BFFF" w14:textId="77777777" w:rsidR="00B765E3" w:rsidRPr="00B765E3" w:rsidRDefault="00B765E3" w:rsidP="00B765E3">
          <w:pPr>
            <w:numPr>
              <w:ilvl w:val="0"/>
              <w:numId w:val="27"/>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Ergänze einfach unter den Überschriften Deine persönlichen Texte.</w:t>
          </w:r>
        </w:p>
        <w:p w14:paraId="1BAD6731" w14:textId="77777777" w:rsidR="00B765E3" w:rsidRPr="00B765E3" w:rsidRDefault="00B765E3" w:rsidP="00B765E3">
          <w:pPr>
            <w:numPr>
              <w:ilvl w:val="0"/>
              <w:numId w:val="27"/>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Du kannst die Kapitelüberschriften frei überschreiben und anpassen.</w:t>
          </w:r>
        </w:p>
        <w:p w14:paraId="665C7633" w14:textId="77777777" w:rsidR="00B765E3" w:rsidRDefault="00B765E3" w:rsidP="00B765E3">
          <w:pPr>
            <w:numPr>
              <w:ilvl w:val="0"/>
              <w:numId w:val="27"/>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Aktualisiere das Inhaltsverzeichnis durch einen Klick auf die Überschrift.</w:t>
          </w:r>
        </w:p>
        <w:p w14:paraId="042F7399" w14:textId="23210506" w:rsidR="00B765E3" w:rsidRPr="00B765E3" w:rsidRDefault="00B765E3" w:rsidP="00B765E3">
          <w:p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Beispieltexte und Hinweise zur Ausarbeitung</w:t>
          </w:r>
          <w:r w:rsidRPr="00B765E3">
            <w:rPr>
              <w:color w:val="3B3838" w:themeColor="background2" w:themeShade="40"/>
              <w:sz w:val="28"/>
              <w:szCs w:val="28"/>
              <w:lang w:bidi="de-DE"/>
            </w:rPr>
            <w:t xml:space="preserve"> findest Du in meinen Ratgebern, erhältlich </w:t>
          </w:r>
          <w:r w:rsidR="002638D2" w:rsidRPr="00BB5FA3">
            <w:rPr>
              <w:color w:val="3B3838" w:themeColor="background2" w:themeShade="40"/>
              <w:sz w:val="28"/>
              <w:szCs w:val="28"/>
              <w:lang w:bidi="de-DE"/>
            </w:rPr>
            <w:t>auf</w:t>
          </w:r>
          <w:r w:rsidRPr="00B765E3">
            <w:rPr>
              <w:color w:val="3B3838" w:themeColor="background2" w:themeShade="40"/>
              <w:sz w:val="28"/>
              <w:szCs w:val="28"/>
              <w:lang w:bidi="de-DE"/>
            </w:rPr>
            <w:t xml:space="preserve"> Amazon.de.</w:t>
          </w:r>
        </w:p>
        <w:p w14:paraId="2B726BBB" w14:textId="77777777" w:rsidR="00B765E3" w:rsidRPr="00B765E3" w:rsidRDefault="00B765E3" w:rsidP="00B765E3">
          <w:p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pict w14:anchorId="0FD2BA66">
              <v:rect id="_x0000_i1137" style="width:0;height:1.5pt" o:hralign="center" o:hrstd="t" o:hr="t" fillcolor="#a0a0a0" stroked="f"/>
            </w:pict>
          </w:r>
        </w:p>
        <w:p w14:paraId="5F9BB2C8" w14:textId="77777777" w:rsidR="00B765E3" w:rsidRPr="00B765E3" w:rsidRDefault="00B765E3" w:rsidP="00111D0D">
          <w:pPr>
            <w:shd w:val="clear" w:color="auto" w:fill="FFFFFF" w:themeFill="background1"/>
            <w:spacing w:line="276" w:lineRule="auto"/>
            <w:rPr>
              <w:b/>
              <w:bCs/>
              <w:color w:val="3B3838" w:themeColor="background2" w:themeShade="40"/>
              <w:sz w:val="28"/>
              <w:szCs w:val="28"/>
              <w:lang w:bidi="de-DE"/>
            </w:rPr>
          </w:pPr>
          <w:r w:rsidRPr="00B765E3">
            <w:rPr>
              <w:b/>
              <w:bCs/>
              <w:color w:val="3B3838" w:themeColor="background2" w:themeShade="40"/>
              <w:sz w:val="28"/>
              <w:szCs w:val="28"/>
              <w:lang w:bidi="de-DE"/>
            </w:rPr>
            <w:t>Hinweis:</w:t>
          </w:r>
          <w:r w:rsidRPr="00B765E3">
            <w:rPr>
              <w:b/>
              <w:bCs/>
              <w:color w:val="3B3838" w:themeColor="background2" w:themeShade="40"/>
              <w:sz w:val="28"/>
              <w:szCs w:val="28"/>
              <w:lang w:bidi="de-DE"/>
            </w:rPr>
            <w:br/>
          </w:r>
          <w:r w:rsidRPr="00B765E3">
            <w:rPr>
              <w:color w:val="3B3838" w:themeColor="background2" w:themeShade="40"/>
              <w:sz w:val="28"/>
              <w:szCs w:val="28"/>
              <w:lang w:bidi="de-DE"/>
            </w:rPr>
            <w:t>Diese Vorlage ist Teil meiner Gründungsratgeber und urheberrechtlich geschützt. Eine Nutzung für kommerzielle Zwecke ist ohne ausdrückliche Genehmigung des Autors nicht erlaubt.</w:t>
          </w:r>
          <w:r w:rsidRPr="00B765E3">
            <w:rPr>
              <w:color w:val="3B3838" w:themeColor="background2" w:themeShade="40"/>
              <w:sz w:val="28"/>
              <w:szCs w:val="28"/>
              <w:lang w:bidi="de-DE"/>
            </w:rPr>
            <w:br/>
          </w:r>
          <w:r w:rsidRPr="00B765E3">
            <w:rPr>
              <w:b/>
              <w:bCs/>
              <w:color w:val="3B3838" w:themeColor="background2" w:themeShade="40"/>
              <w:sz w:val="28"/>
              <w:szCs w:val="28"/>
              <w:lang w:bidi="de-DE"/>
            </w:rPr>
            <w:t>©2025 Gerold Dawidowsky</w:t>
          </w:r>
        </w:p>
        <w:p w14:paraId="7326984A" w14:textId="77777777" w:rsidR="00B765E3" w:rsidRPr="00B765E3" w:rsidRDefault="00B765E3" w:rsidP="00B765E3">
          <w:p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pict w14:anchorId="2245829E">
              <v:rect id="_x0000_i1138" style="width:0;height:1.5pt" o:hralign="center" o:hrstd="t" o:hr="t" fillcolor="#a0a0a0" stroked="f"/>
            </w:pict>
          </w:r>
        </w:p>
        <w:p w14:paraId="2AAD55D5" w14:textId="2232BF72" w:rsidR="00B765E3" w:rsidRDefault="00B765E3" w:rsidP="009A1806">
          <w:pPr>
            <w:pStyle w:val="berschrift1"/>
            <w:rPr>
              <w:sz w:val="40"/>
              <w:szCs w:val="40"/>
              <w:lang w:bidi="de-DE"/>
            </w:rPr>
          </w:pPr>
          <w:bookmarkStart w:id="0" w:name="_Toc196565288"/>
          <w:r w:rsidRPr="002E7632">
            <w:rPr>
              <w:sz w:val="40"/>
              <w:szCs w:val="40"/>
              <w:lang w:bidi="de-DE"/>
            </w:rPr>
            <w:lastRenderedPageBreak/>
            <w:t>Konzept in Kürze</w:t>
          </w:r>
          <w:bookmarkEnd w:id="0"/>
        </w:p>
        <w:p w14:paraId="52047460" w14:textId="77777777" w:rsidR="002E7632" w:rsidRPr="002E7632" w:rsidRDefault="002E7632" w:rsidP="002E7632">
          <w:pPr>
            <w:rPr>
              <w:lang w:bidi="de-DE"/>
            </w:rPr>
          </w:pPr>
        </w:p>
        <w:p w14:paraId="56C28519" w14:textId="77777777" w:rsidR="00B765E3" w:rsidRDefault="00B765E3" w:rsidP="00B765E3">
          <w:pPr>
            <w:numPr>
              <w:ilvl w:val="0"/>
              <w:numId w:val="28"/>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Kurzdarstellung Deines Unternehmens:</w:t>
          </w:r>
          <w:r w:rsidRPr="00B765E3">
            <w:rPr>
              <w:color w:val="3B3838" w:themeColor="background2" w:themeShade="40"/>
              <w:sz w:val="28"/>
              <w:szCs w:val="28"/>
              <w:lang w:bidi="de-DE"/>
            </w:rPr>
            <w:br/>
            <w:t>Dies ist der einleitende Abschnitt – eine fokussierte, prägnante Präsentation Deines Gastronomiekonzepts.</w:t>
          </w:r>
        </w:p>
        <w:p w14:paraId="31222AFC" w14:textId="77777777" w:rsidR="00C47873" w:rsidRPr="00B765E3" w:rsidRDefault="00C47873" w:rsidP="00C47873">
          <w:pPr>
            <w:shd w:val="clear" w:color="auto" w:fill="FFFFFF" w:themeFill="background1"/>
            <w:spacing w:line="276" w:lineRule="auto"/>
            <w:ind w:left="720"/>
            <w:jc w:val="both"/>
            <w:rPr>
              <w:color w:val="3B3838" w:themeColor="background2" w:themeShade="40"/>
              <w:sz w:val="28"/>
              <w:szCs w:val="28"/>
              <w:lang w:bidi="de-DE"/>
            </w:rPr>
          </w:pPr>
        </w:p>
        <w:p w14:paraId="7F78FD2D" w14:textId="77777777" w:rsidR="00B765E3" w:rsidRDefault="00B765E3" w:rsidP="00B765E3">
          <w:pPr>
            <w:numPr>
              <w:ilvl w:val="0"/>
              <w:numId w:val="28"/>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Tipp:</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Erstelle</w:t>
          </w:r>
          <w:proofErr w:type="gramEnd"/>
          <w:r w:rsidRPr="00B765E3">
            <w:rPr>
              <w:color w:val="3B3838" w:themeColor="background2" w:themeShade="40"/>
              <w:sz w:val="28"/>
              <w:szCs w:val="28"/>
              <w:lang w:bidi="de-DE"/>
            </w:rPr>
            <w:t xml:space="preserve"> die Zusammenfassung erst, nachdem Du die anderen Abschnitte abgeschlossen hast. Halte sie auf maximal einer Seite.</w:t>
          </w:r>
        </w:p>
        <w:p w14:paraId="24E50EF5" w14:textId="77777777" w:rsidR="002E7632" w:rsidRDefault="002E7632" w:rsidP="002E7632">
          <w:pPr>
            <w:pStyle w:val="Listenabsatz"/>
            <w:rPr>
              <w:color w:val="3B3838" w:themeColor="background2" w:themeShade="40"/>
              <w:sz w:val="28"/>
              <w:szCs w:val="28"/>
              <w:lang w:bidi="de-DE"/>
            </w:rPr>
          </w:pPr>
        </w:p>
        <w:p w14:paraId="6BDD53CF"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5952A574"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659172F"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7C2D93D8"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AD672C9"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9B98AE9"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5415CC41"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208F971F"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63786992"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784320B2"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59C479B"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420B3493"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E9A213E"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19CAF663"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2BA194E8"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2BCCA6A" w14:textId="77777777" w:rsidR="002E7632" w:rsidRPr="00B765E3" w:rsidRDefault="002E7632" w:rsidP="002E7632">
          <w:pPr>
            <w:shd w:val="clear" w:color="auto" w:fill="FFFFFF" w:themeFill="background1"/>
            <w:spacing w:line="276" w:lineRule="auto"/>
            <w:jc w:val="both"/>
            <w:rPr>
              <w:color w:val="3B3838" w:themeColor="background2" w:themeShade="40"/>
              <w:sz w:val="28"/>
              <w:szCs w:val="28"/>
              <w:lang w:bidi="de-DE"/>
            </w:rPr>
          </w:pPr>
        </w:p>
        <w:p w14:paraId="083BC126" w14:textId="77777777" w:rsidR="00B765E3" w:rsidRPr="002E7632" w:rsidRDefault="00B765E3" w:rsidP="002E7632">
          <w:pPr>
            <w:pStyle w:val="berschrift1"/>
            <w:rPr>
              <w:sz w:val="40"/>
              <w:szCs w:val="40"/>
              <w:lang w:bidi="de-DE"/>
            </w:rPr>
          </w:pPr>
          <w:bookmarkStart w:id="1" w:name="_Toc196565289"/>
          <w:r w:rsidRPr="002E7632">
            <w:rPr>
              <w:sz w:val="40"/>
              <w:szCs w:val="40"/>
              <w:lang w:bidi="de-DE"/>
            </w:rPr>
            <w:lastRenderedPageBreak/>
            <w:t>Wir stellen uns vor</w:t>
          </w:r>
          <w:bookmarkEnd w:id="1"/>
        </w:p>
        <w:p w14:paraId="1AC8FD2A" w14:textId="77777777" w:rsidR="002E7632" w:rsidRPr="00B765E3" w:rsidRDefault="002E7632" w:rsidP="00B765E3">
          <w:pPr>
            <w:shd w:val="clear" w:color="auto" w:fill="FFFFFF" w:themeFill="background1"/>
            <w:spacing w:line="276" w:lineRule="auto"/>
            <w:jc w:val="both"/>
            <w:rPr>
              <w:b/>
              <w:bCs/>
              <w:color w:val="3B3838" w:themeColor="background2" w:themeShade="40"/>
              <w:sz w:val="40"/>
              <w:szCs w:val="40"/>
              <w:lang w:bidi="de-DE"/>
            </w:rPr>
          </w:pPr>
        </w:p>
        <w:p w14:paraId="776D9130" w14:textId="77777777" w:rsidR="00B765E3" w:rsidRPr="00B765E3" w:rsidRDefault="00B765E3" w:rsidP="00B765E3">
          <w:pPr>
            <w:numPr>
              <w:ilvl w:val="0"/>
              <w:numId w:val="29"/>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Managementteam:</w:t>
          </w:r>
          <w:r w:rsidRPr="00B765E3">
            <w:rPr>
              <w:b/>
              <w:bCs/>
              <w:color w:val="3B3838" w:themeColor="background2" w:themeShade="40"/>
              <w:sz w:val="28"/>
              <w:szCs w:val="28"/>
              <w:lang w:bidi="de-DE"/>
            </w:rPr>
            <w:br/>
          </w:r>
          <w:r w:rsidRPr="00B765E3">
            <w:rPr>
              <w:color w:val="3B3838" w:themeColor="background2" w:themeShade="40"/>
              <w:sz w:val="28"/>
              <w:szCs w:val="28"/>
              <w:lang w:bidi="de-DE"/>
            </w:rPr>
            <w:t>Stelle Dich und Dein Team kurz vor. Wer übernimmt welche Aufgaben? Welche Erfahrungen bringt jede Person mit?</w:t>
          </w:r>
        </w:p>
        <w:p w14:paraId="4167DC18" w14:textId="77777777" w:rsidR="00B765E3" w:rsidRPr="00B765E3" w:rsidRDefault="00B765E3" w:rsidP="00B765E3">
          <w:pPr>
            <w:numPr>
              <w:ilvl w:val="0"/>
              <w:numId w:val="29"/>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Lebensläufe:</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Gib</w:t>
          </w:r>
          <w:proofErr w:type="gramEnd"/>
          <w:r w:rsidRPr="00B765E3">
            <w:rPr>
              <w:color w:val="3B3838" w:themeColor="background2" w:themeShade="40"/>
              <w:sz w:val="28"/>
              <w:szCs w:val="28"/>
              <w:lang w:bidi="de-DE"/>
            </w:rPr>
            <w:t xml:space="preserve"> eine kurze Übersicht über Eure beruflichen Hintergründe.</w:t>
          </w:r>
        </w:p>
        <w:p w14:paraId="48734FB9" w14:textId="77777777" w:rsidR="00B765E3" w:rsidRDefault="00B765E3" w:rsidP="00B765E3">
          <w:pPr>
            <w:numPr>
              <w:ilvl w:val="0"/>
              <w:numId w:val="29"/>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Motivation:</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Erkläre</w:t>
          </w:r>
          <w:proofErr w:type="gramEnd"/>
          <w:r w:rsidRPr="00B765E3">
            <w:rPr>
              <w:color w:val="3B3838" w:themeColor="background2" w:themeShade="40"/>
              <w:sz w:val="28"/>
              <w:szCs w:val="28"/>
              <w:lang w:bidi="de-DE"/>
            </w:rPr>
            <w:t>, warum Du und Dein Team diesen Gastronomiebetrieb gründen wollt.</w:t>
          </w:r>
        </w:p>
        <w:p w14:paraId="70EF8622"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17B6DBCA"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19103782"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6F94C6EF"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65D04CAB"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1E5E46C9"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4B1E118"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DB54D56"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445A557"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27C3189C"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7FABEA31"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6938F97E"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74F49192"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464B761"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9D56E9C" w14:textId="77777777" w:rsidR="002E7632" w:rsidRPr="00B765E3" w:rsidRDefault="002E7632" w:rsidP="002E7632">
          <w:pPr>
            <w:shd w:val="clear" w:color="auto" w:fill="FFFFFF" w:themeFill="background1"/>
            <w:spacing w:line="276" w:lineRule="auto"/>
            <w:jc w:val="both"/>
            <w:rPr>
              <w:color w:val="3B3838" w:themeColor="background2" w:themeShade="40"/>
              <w:sz w:val="28"/>
              <w:szCs w:val="28"/>
              <w:lang w:bidi="de-DE"/>
            </w:rPr>
          </w:pPr>
        </w:p>
        <w:p w14:paraId="727477CC" w14:textId="77777777" w:rsidR="00B765E3" w:rsidRDefault="00B765E3" w:rsidP="002E7632">
          <w:pPr>
            <w:pStyle w:val="berschrift1"/>
            <w:rPr>
              <w:sz w:val="40"/>
              <w:szCs w:val="40"/>
              <w:lang w:bidi="de-DE"/>
            </w:rPr>
          </w:pPr>
          <w:bookmarkStart w:id="2" w:name="_Toc196565290"/>
          <w:r w:rsidRPr="002E7632">
            <w:rPr>
              <w:sz w:val="40"/>
              <w:szCs w:val="40"/>
              <w:lang w:bidi="de-DE"/>
            </w:rPr>
            <w:lastRenderedPageBreak/>
            <w:t>Das bieten wir unseren Gästen</w:t>
          </w:r>
          <w:bookmarkEnd w:id="2"/>
        </w:p>
        <w:p w14:paraId="21C03571" w14:textId="77777777" w:rsidR="002E7632" w:rsidRPr="002E7632" w:rsidRDefault="002E7632" w:rsidP="002E7632">
          <w:pPr>
            <w:rPr>
              <w:lang w:bidi="de-DE"/>
            </w:rPr>
          </w:pPr>
        </w:p>
        <w:p w14:paraId="7924C43E" w14:textId="77777777" w:rsidR="00B765E3" w:rsidRPr="00B765E3" w:rsidRDefault="00B765E3" w:rsidP="002E7632">
          <w:pPr>
            <w:numPr>
              <w:ilvl w:val="0"/>
              <w:numId w:val="30"/>
            </w:numPr>
            <w:shd w:val="clear" w:color="auto" w:fill="FFFFFF" w:themeFill="background1"/>
            <w:spacing w:line="276" w:lineRule="auto"/>
            <w:rPr>
              <w:color w:val="3B3838" w:themeColor="background2" w:themeShade="40"/>
              <w:sz w:val="28"/>
              <w:szCs w:val="28"/>
              <w:lang w:bidi="de-DE"/>
            </w:rPr>
          </w:pPr>
          <w:r w:rsidRPr="00B765E3">
            <w:rPr>
              <w:b/>
              <w:bCs/>
              <w:color w:val="3B3838" w:themeColor="background2" w:themeShade="40"/>
              <w:sz w:val="28"/>
              <w:szCs w:val="28"/>
              <w:lang w:bidi="de-DE"/>
            </w:rPr>
            <w:t>Produkte und Servicequalität:</w:t>
          </w:r>
          <w:r w:rsidRPr="00B765E3">
            <w:rPr>
              <w:color w:val="3B3838" w:themeColor="background2" w:themeShade="40"/>
              <w:sz w:val="28"/>
              <w:szCs w:val="28"/>
              <w:lang w:bidi="de-DE"/>
            </w:rPr>
            <w:br/>
          </w:r>
          <w:proofErr w:type="gramStart"/>
          <w:r w:rsidRPr="00B765E3">
            <w:rPr>
              <w:color w:val="3B3838" w:themeColor="background2" w:themeShade="40"/>
              <w:sz w:val="28"/>
              <w:szCs w:val="28"/>
              <w:lang w:bidi="de-DE"/>
            </w:rPr>
            <w:t>Beschreibe</w:t>
          </w:r>
          <w:proofErr w:type="gramEnd"/>
          <w:r w:rsidRPr="00B765E3">
            <w:rPr>
              <w:color w:val="3B3838" w:themeColor="background2" w:themeShade="40"/>
              <w:sz w:val="28"/>
              <w:szCs w:val="28"/>
              <w:lang w:bidi="de-DE"/>
            </w:rPr>
            <w:t xml:space="preserve"> so konkret wie möglich Dein Angebot und Deine Qualitätsansprüche.</w:t>
          </w:r>
        </w:p>
        <w:p w14:paraId="12897789" w14:textId="3680FAC9" w:rsidR="00B765E3" w:rsidRDefault="00B765E3" w:rsidP="002E7632">
          <w:pPr>
            <w:numPr>
              <w:ilvl w:val="0"/>
              <w:numId w:val="30"/>
            </w:numPr>
            <w:shd w:val="clear" w:color="auto" w:fill="FFFFFF" w:themeFill="background1"/>
            <w:spacing w:line="276" w:lineRule="auto"/>
            <w:rPr>
              <w:color w:val="3B3838" w:themeColor="background2" w:themeShade="40"/>
              <w:sz w:val="28"/>
              <w:szCs w:val="28"/>
              <w:lang w:bidi="de-DE"/>
            </w:rPr>
          </w:pPr>
          <w:r w:rsidRPr="00B765E3">
            <w:rPr>
              <w:b/>
              <w:bCs/>
              <w:color w:val="3B3838" w:themeColor="background2" w:themeShade="40"/>
              <w:sz w:val="28"/>
              <w:szCs w:val="28"/>
              <w:lang w:bidi="de-DE"/>
            </w:rPr>
            <w:t>Leitsatz und Werte:</w:t>
          </w:r>
          <w:r w:rsidRPr="00B765E3">
            <w:rPr>
              <w:color w:val="3B3838" w:themeColor="background2" w:themeShade="40"/>
              <w:sz w:val="28"/>
              <w:szCs w:val="28"/>
              <w:lang w:bidi="de-DE"/>
            </w:rPr>
            <w:br/>
          </w:r>
          <w:proofErr w:type="gramStart"/>
          <w:r w:rsidRPr="00B765E3">
            <w:rPr>
              <w:color w:val="3B3838" w:themeColor="background2" w:themeShade="40"/>
              <w:sz w:val="28"/>
              <w:szCs w:val="28"/>
              <w:lang w:bidi="de-DE"/>
            </w:rPr>
            <w:t>Formuliere</w:t>
          </w:r>
          <w:proofErr w:type="gramEnd"/>
          <w:r w:rsidRPr="00B765E3">
            <w:rPr>
              <w:color w:val="3B3838" w:themeColor="background2" w:themeShade="40"/>
              <w:sz w:val="28"/>
              <w:szCs w:val="28"/>
              <w:lang w:bidi="de-DE"/>
            </w:rPr>
            <w:t xml:space="preserve"> eine klare Aussage zu Deinem Leitbild und Deinen Zielen für äste, Partner*innen und Mitarbeitende.</w:t>
          </w:r>
        </w:p>
        <w:p w14:paraId="2CE6DCE3"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427D69A4"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294CF41F"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4F127971"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6061472E"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5883FE6B"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315ACB4D"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4C4A551C"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290221D4"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7B958C9C"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7BFC2BB9"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1F709694"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5F90198F"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22F1B2D1"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3650B72E"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217EB01E"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635081B5" w14:textId="77777777" w:rsidR="002E7632" w:rsidRDefault="002E7632" w:rsidP="002E7632">
          <w:pPr>
            <w:shd w:val="clear" w:color="auto" w:fill="FFFFFF" w:themeFill="background1"/>
            <w:spacing w:line="276" w:lineRule="auto"/>
            <w:rPr>
              <w:color w:val="3B3838" w:themeColor="background2" w:themeShade="40"/>
              <w:sz w:val="28"/>
              <w:szCs w:val="28"/>
              <w:lang w:bidi="de-DE"/>
            </w:rPr>
          </w:pPr>
        </w:p>
        <w:p w14:paraId="40BF80A3" w14:textId="77777777" w:rsidR="002E7632" w:rsidRPr="00B765E3" w:rsidRDefault="002E7632" w:rsidP="002E7632">
          <w:pPr>
            <w:shd w:val="clear" w:color="auto" w:fill="FFFFFF" w:themeFill="background1"/>
            <w:spacing w:line="276" w:lineRule="auto"/>
            <w:rPr>
              <w:color w:val="3B3838" w:themeColor="background2" w:themeShade="40"/>
              <w:sz w:val="28"/>
              <w:szCs w:val="28"/>
              <w:lang w:bidi="de-DE"/>
            </w:rPr>
          </w:pPr>
        </w:p>
        <w:p w14:paraId="2386C1A5" w14:textId="77777777" w:rsidR="002E7632" w:rsidRDefault="002E7632" w:rsidP="00B765E3">
          <w:pPr>
            <w:shd w:val="clear" w:color="auto" w:fill="FFFFFF" w:themeFill="background1"/>
            <w:spacing w:line="276" w:lineRule="auto"/>
            <w:jc w:val="both"/>
            <w:rPr>
              <w:b/>
              <w:bCs/>
              <w:color w:val="3B3838" w:themeColor="background2" w:themeShade="40"/>
              <w:sz w:val="28"/>
              <w:szCs w:val="28"/>
              <w:lang w:bidi="de-DE"/>
            </w:rPr>
          </w:pPr>
        </w:p>
        <w:p w14:paraId="3AB98948" w14:textId="3E3572ED" w:rsidR="00B765E3" w:rsidRDefault="00B765E3" w:rsidP="002E7632">
          <w:pPr>
            <w:pStyle w:val="berschrift1"/>
            <w:rPr>
              <w:sz w:val="40"/>
              <w:szCs w:val="40"/>
              <w:lang w:bidi="de-DE"/>
            </w:rPr>
          </w:pPr>
          <w:bookmarkStart w:id="3" w:name="_Toc196565291"/>
          <w:r w:rsidRPr="002E7632">
            <w:rPr>
              <w:sz w:val="40"/>
              <w:szCs w:val="40"/>
              <w:lang w:bidi="de-DE"/>
            </w:rPr>
            <w:lastRenderedPageBreak/>
            <w:t>Unsere Zielgruppe</w:t>
          </w:r>
          <w:bookmarkEnd w:id="3"/>
        </w:p>
        <w:p w14:paraId="7E17A695" w14:textId="77777777" w:rsidR="002E7632" w:rsidRPr="002E7632" w:rsidRDefault="002E7632" w:rsidP="002E7632">
          <w:pPr>
            <w:rPr>
              <w:lang w:bidi="de-DE"/>
            </w:rPr>
          </w:pPr>
        </w:p>
        <w:p w14:paraId="7AD45BA8" w14:textId="77777777" w:rsidR="00B765E3" w:rsidRPr="00B765E3" w:rsidRDefault="00B765E3" w:rsidP="002E7632">
          <w:pPr>
            <w:numPr>
              <w:ilvl w:val="0"/>
              <w:numId w:val="31"/>
            </w:numPr>
            <w:shd w:val="clear" w:color="auto" w:fill="FFFFFF" w:themeFill="background1"/>
            <w:spacing w:line="276" w:lineRule="auto"/>
            <w:rPr>
              <w:color w:val="3B3838" w:themeColor="background2" w:themeShade="40"/>
              <w:sz w:val="28"/>
              <w:szCs w:val="28"/>
              <w:lang w:bidi="de-DE"/>
            </w:rPr>
          </w:pPr>
          <w:r w:rsidRPr="00B765E3">
            <w:rPr>
              <w:b/>
              <w:bCs/>
              <w:color w:val="3B3838" w:themeColor="background2" w:themeShade="40"/>
              <w:sz w:val="28"/>
              <w:szCs w:val="28"/>
              <w:lang w:bidi="de-DE"/>
            </w:rPr>
            <w:t>Gäste:</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Definiere</w:t>
          </w:r>
          <w:proofErr w:type="gramEnd"/>
          <w:r w:rsidRPr="00B765E3">
            <w:rPr>
              <w:color w:val="3B3838" w:themeColor="background2" w:themeShade="40"/>
              <w:sz w:val="28"/>
              <w:szCs w:val="28"/>
              <w:lang w:bidi="de-DE"/>
            </w:rPr>
            <w:t xml:space="preserve"> die Zielgruppe, auf die Dein Gastronomiekonzept ausgerichtet ist.</w:t>
          </w:r>
        </w:p>
        <w:p w14:paraId="3FCD2754" w14:textId="77777777" w:rsidR="00B765E3" w:rsidRPr="002E7632" w:rsidRDefault="00B765E3" w:rsidP="002E7632">
          <w:pPr>
            <w:numPr>
              <w:ilvl w:val="0"/>
              <w:numId w:val="31"/>
            </w:numPr>
            <w:shd w:val="clear" w:color="auto" w:fill="FFFFFF" w:themeFill="background1"/>
            <w:spacing w:line="276" w:lineRule="auto"/>
            <w:rPr>
              <w:b/>
              <w:bCs/>
              <w:color w:val="3B3838" w:themeColor="background2" w:themeShade="40"/>
              <w:sz w:val="28"/>
              <w:szCs w:val="28"/>
              <w:lang w:bidi="de-DE"/>
            </w:rPr>
          </w:pPr>
          <w:r w:rsidRPr="00B765E3">
            <w:rPr>
              <w:b/>
              <w:bCs/>
              <w:color w:val="3B3838" w:themeColor="background2" w:themeShade="40"/>
              <w:sz w:val="28"/>
              <w:szCs w:val="28"/>
              <w:lang w:bidi="de-DE"/>
            </w:rPr>
            <w:t>Standort und Einzugsgebiet:</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Gib</w:t>
          </w:r>
          <w:proofErr w:type="gramEnd"/>
          <w:r w:rsidRPr="00B765E3">
            <w:rPr>
              <w:color w:val="3B3838" w:themeColor="background2" w:themeShade="40"/>
              <w:sz w:val="28"/>
              <w:szCs w:val="28"/>
              <w:lang w:bidi="de-DE"/>
            </w:rPr>
            <w:t xml:space="preserve"> eine kurze Beschreibung Deines Standorts und Deines relevanten Umfelds.</w:t>
          </w:r>
        </w:p>
        <w:p w14:paraId="06AE7B62"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5B2BC7CC"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4CAD53BE"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31C2B015"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6922537A"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67B098A5"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432B4826"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19CD1C72"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754D9627"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0536F418"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130A0EE6"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4C520724"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58554809"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173EE371"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6507EBCD"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09A2EC1F"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746BC36B"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375A181A" w14:textId="77777777" w:rsidR="002E7632" w:rsidRDefault="002E7632" w:rsidP="002E7632">
          <w:pPr>
            <w:shd w:val="clear" w:color="auto" w:fill="FFFFFF" w:themeFill="background1"/>
            <w:spacing w:line="276" w:lineRule="auto"/>
            <w:rPr>
              <w:b/>
              <w:bCs/>
              <w:color w:val="3B3838" w:themeColor="background2" w:themeShade="40"/>
              <w:sz w:val="28"/>
              <w:szCs w:val="28"/>
              <w:lang w:bidi="de-DE"/>
            </w:rPr>
          </w:pPr>
        </w:p>
        <w:p w14:paraId="4A3348C6" w14:textId="77777777" w:rsidR="002E7632" w:rsidRPr="00B765E3" w:rsidRDefault="002E7632" w:rsidP="002E7632">
          <w:pPr>
            <w:shd w:val="clear" w:color="auto" w:fill="FFFFFF" w:themeFill="background1"/>
            <w:spacing w:line="276" w:lineRule="auto"/>
            <w:rPr>
              <w:b/>
              <w:bCs/>
              <w:color w:val="3B3838" w:themeColor="background2" w:themeShade="40"/>
              <w:sz w:val="28"/>
              <w:szCs w:val="28"/>
              <w:lang w:bidi="de-DE"/>
            </w:rPr>
          </w:pPr>
        </w:p>
        <w:p w14:paraId="6177BC7D" w14:textId="77777777" w:rsidR="00B765E3" w:rsidRDefault="00B765E3" w:rsidP="002E7632">
          <w:pPr>
            <w:pStyle w:val="berschrift1"/>
            <w:rPr>
              <w:sz w:val="40"/>
              <w:szCs w:val="40"/>
              <w:lang w:bidi="de-DE"/>
            </w:rPr>
          </w:pPr>
          <w:bookmarkStart w:id="4" w:name="_Toc196565292"/>
          <w:r w:rsidRPr="002E7632">
            <w:rPr>
              <w:sz w:val="40"/>
              <w:szCs w:val="40"/>
              <w:lang w:bidi="de-DE"/>
            </w:rPr>
            <w:lastRenderedPageBreak/>
            <w:t>Markt, Mitbewerber*innen und Angebotspalette</w:t>
          </w:r>
          <w:bookmarkEnd w:id="4"/>
        </w:p>
        <w:p w14:paraId="61DF764A" w14:textId="77777777" w:rsidR="002E7632" w:rsidRPr="002E7632" w:rsidRDefault="002E7632" w:rsidP="002E7632">
          <w:pPr>
            <w:rPr>
              <w:lang w:bidi="de-DE"/>
            </w:rPr>
          </w:pPr>
        </w:p>
        <w:p w14:paraId="4986E033" w14:textId="77777777" w:rsidR="00B765E3" w:rsidRPr="00B765E3" w:rsidRDefault="00B765E3" w:rsidP="00B765E3">
          <w:p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Deine Marktanalyse zeigt, wie gut Du die Branche verstehst.</w:t>
          </w:r>
        </w:p>
        <w:p w14:paraId="5653E7BB" w14:textId="77777777" w:rsidR="00B765E3" w:rsidRPr="00B765E3" w:rsidRDefault="00B765E3" w:rsidP="00B765E3">
          <w:pPr>
            <w:numPr>
              <w:ilvl w:val="0"/>
              <w:numId w:val="32"/>
            </w:num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t>Branche:</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Beschreibe</w:t>
          </w:r>
          <w:proofErr w:type="gramEnd"/>
          <w:r w:rsidRPr="00B765E3">
            <w:rPr>
              <w:color w:val="3B3838" w:themeColor="background2" w:themeShade="40"/>
              <w:sz w:val="28"/>
              <w:szCs w:val="28"/>
              <w:lang w:bidi="de-DE"/>
            </w:rPr>
            <w:t xml:space="preserve"> die aktuelle Situation in der Gastronomie.</w:t>
          </w:r>
        </w:p>
        <w:p w14:paraId="6BEDDDA7" w14:textId="77777777" w:rsidR="00B765E3" w:rsidRPr="00B765E3" w:rsidRDefault="00B765E3" w:rsidP="00B765E3">
          <w:pPr>
            <w:numPr>
              <w:ilvl w:val="0"/>
              <w:numId w:val="32"/>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Mitbewerber*innen:</w:t>
          </w:r>
          <w:r w:rsidRPr="00B765E3">
            <w:rPr>
              <w:b/>
              <w:bCs/>
              <w:color w:val="3B3838" w:themeColor="background2" w:themeShade="40"/>
              <w:sz w:val="28"/>
              <w:szCs w:val="28"/>
              <w:lang w:bidi="de-DE"/>
            </w:rPr>
            <w:br/>
          </w:r>
          <w:r w:rsidRPr="00B765E3">
            <w:rPr>
              <w:color w:val="3B3838" w:themeColor="background2" w:themeShade="40"/>
              <w:sz w:val="28"/>
              <w:szCs w:val="28"/>
              <w:lang w:bidi="de-DE"/>
            </w:rPr>
            <w:t>Wer sind Deine Wettbewerber*innen im Umfeld? Welche Stärken hast Du im Vergleich? Wie möchtest Du Dich sichtbar machen?</w:t>
          </w:r>
        </w:p>
        <w:p w14:paraId="1F5D3F04" w14:textId="77777777" w:rsidR="00B765E3" w:rsidRPr="00B765E3" w:rsidRDefault="00B765E3" w:rsidP="00B765E3">
          <w:pPr>
            <w:numPr>
              <w:ilvl w:val="0"/>
              <w:numId w:val="32"/>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Angebotspalette:</w:t>
          </w:r>
          <w:r w:rsidRPr="00B765E3">
            <w:rPr>
              <w:b/>
              <w:bCs/>
              <w:color w:val="3B3838" w:themeColor="background2" w:themeShade="40"/>
              <w:sz w:val="28"/>
              <w:szCs w:val="28"/>
              <w:lang w:bidi="de-DE"/>
            </w:rPr>
            <w:br/>
          </w:r>
          <w:r w:rsidRPr="00B765E3">
            <w:rPr>
              <w:color w:val="3B3838" w:themeColor="background2" w:themeShade="40"/>
              <w:sz w:val="28"/>
              <w:szCs w:val="28"/>
              <w:lang w:bidi="de-DE"/>
            </w:rPr>
            <w:t>Fasse zusammen, welche Produkte und Dienstleistungen Du anbieten wirst.</w:t>
          </w:r>
        </w:p>
        <w:p w14:paraId="57472CEE" w14:textId="77777777" w:rsidR="00B765E3" w:rsidRPr="00B765E3" w:rsidRDefault="00B765E3" w:rsidP="00B765E3">
          <w:pPr>
            <w:numPr>
              <w:ilvl w:val="0"/>
              <w:numId w:val="32"/>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Preisgestaltung:</w:t>
          </w:r>
          <w:r w:rsidRPr="00B765E3">
            <w:rPr>
              <w:b/>
              <w:bCs/>
              <w:color w:val="3B3838" w:themeColor="background2" w:themeShade="40"/>
              <w:sz w:val="28"/>
              <w:szCs w:val="28"/>
              <w:lang w:bidi="de-DE"/>
            </w:rPr>
            <w:br/>
          </w:r>
          <w:proofErr w:type="gramStart"/>
          <w:r w:rsidRPr="00B765E3">
            <w:rPr>
              <w:color w:val="3B3838" w:themeColor="background2" w:themeShade="40"/>
              <w:sz w:val="28"/>
              <w:szCs w:val="28"/>
              <w:lang w:bidi="de-DE"/>
            </w:rPr>
            <w:t>Erkläre</w:t>
          </w:r>
          <w:proofErr w:type="gramEnd"/>
          <w:r w:rsidRPr="00B765E3">
            <w:rPr>
              <w:color w:val="3B3838" w:themeColor="background2" w:themeShade="40"/>
              <w:sz w:val="28"/>
              <w:szCs w:val="28"/>
              <w:lang w:bidi="de-DE"/>
            </w:rPr>
            <w:t xml:space="preserve"> Deine Preisstrategie.</w:t>
          </w:r>
        </w:p>
        <w:p w14:paraId="6093944E" w14:textId="77777777" w:rsidR="00B765E3" w:rsidRPr="00B765E3" w:rsidRDefault="00B765E3" w:rsidP="00B765E3">
          <w:pPr>
            <w:numPr>
              <w:ilvl w:val="0"/>
              <w:numId w:val="32"/>
            </w:num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t>Lieferant*innen:</w:t>
          </w:r>
          <w:r w:rsidRPr="00B765E3">
            <w:rPr>
              <w:b/>
              <w:bCs/>
              <w:color w:val="3B3838" w:themeColor="background2" w:themeShade="40"/>
              <w:sz w:val="28"/>
              <w:szCs w:val="28"/>
              <w:lang w:bidi="de-DE"/>
            </w:rPr>
            <w:br/>
          </w:r>
          <w:r w:rsidRPr="00B765E3">
            <w:rPr>
              <w:color w:val="3B3838" w:themeColor="background2" w:themeShade="40"/>
              <w:sz w:val="28"/>
              <w:szCs w:val="28"/>
              <w:lang w:bidi="de-DE"/>
            </w:rPr>
            <w:t>Stelle wichtige Partner</w:t>
          </w:r>
          <w:r w:rsidRPr="00B765E3">
            <w:rPr>
              <w:i/>
              <w:iCs/>
              <w:color w:val="3B3838" w:themeColor="background2" w:themeShade="40"/>
              <w:sz w:val="28"/>
              <w:szCs w:val="28"/>
              <w:lang w:bidi="de-DE"/>
            </w:rPr>
            <w:t>innen und Lieferant</w:t>
          </w:r>
          <w:r w:rsidRPr="00B765E3">
            <w:rPr>
              <w:color w:val="3B3838" w:themeColor="background2" w:themeShade="40"/>
              <w:sz w:val="28"/>
              <w:szCs w:val="28"/>
              <w:lang w:bidi="de-DE"/>
            </w:rPr>
            <w:t>innen vor.</w:t>
          </w:r>
        </w:p>
        <w:p w14:paraId="6150AFBC"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327048D9" w14:textId="77777777" w:rsidR="00093A9B" w:rsidRDefault="00093A9B" w:rsidP="002E7632">
          <w:pPr>
            <w:shd w:val="clear" w:color="auto" w:fill="FFFFFF" w:themeFill="background1"/>
            <w:spacing w:line="276" w:lineRule="auto"/>
            <w:jc w:val="both"/>
            <w:rPr>
              <w:color w:val="3B3838" w:themeColor="background2" w:themeShade="40"/>
              <w:sz w:val="28"/>
              <w:szCs w:val="28"/>
              <w:lang w:bidi="de-DE"/>
            </w:rPr>
          </w:pPr>
        </w:p>
        <w:p w14:paraId="1B60DA44"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028982BA"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7E13A81A"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496A9A50"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607B01CE"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4963E018"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5C28F140"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5456B9AC" w14:textId="77777777" w:rsidR="002E7632" w:rsidRDefault="002E7632" w:rsidP="002E7632">
          <w:pPr>
            <w:shd w:val="clear" w:color="auto" w:fill="FFFFFF" w:themeFill="background1"/>
            <w:spacing w:line="276" w:lineRule="auto"/>
            <w:jc w:val="both"/>
            <w:rPr>
              <w:color w:val="3B3838" w:themeColor="background2" w:themeShade="40"/>
              <w:sz w:val="28"/>
              <w:szCs w:val="28"/>
              <w:lang w:bidi="de-DE"/>
            </w:rPr>
          </w:pPr>
        </w:p>
        <w:p w14:paraId="2DEF946E" w14:textId="77777777" w:rsidR="002E7632" w:rsidRPr="00B765E3" w:rsidRDefault="002E7632" w:rsidP="002E7632">
          <w:pPr>
            <w:shd w:val="clear" w:color="auto" w:fill="FFFFFF" w:themeFill="background1"/>
            <w:spacing w:line="276" w:lineRule="auto"/>
            <w:jc w:val="both"/>
            <w:rPr>
              <w:color w:val="3B3838" w:themeColor="background2" w:themeShade="40"/>
              <w:sz w:val="28"/>
              <w:szCs w:val="28"/>
              <w:lang w:bidi="de-DE"/>
            </w:rPr>
          </w:pPr>
        </w:p>
        <w:p w14:paraId="41598B3E" w14:textId="77777777" w:rsidR="00B765E3" w:rsidRDefault="00B765E3" w:rsidP="002E7632">
          <w:pPr>
            <w:pStyle w:val="berschrift1"/>
            <w:rPr>
              <w:sz w:val="40"/>
              <w:szCs w:val="40"/>
              <w:lang w:bidi="de-DE"/>
            </w:rPr>
          </w:pPr>
          <w:bookmarkStart w:id="5" w:name="_Toc196565293"/>
          <w:r w:rsidRPr="002E7632">
            <w:rPr>
              <w:sz w:val="40"/>
              <w:szCs w:val="40"/>
              <w:lang w:bidi="de-DE"/>
            </w:rPr>
            <w:lastRenderedPageBreak/>
            <w:t>Marketingstrategie</w:t>
          </w:r>
          <w:bookmarkEnd w:id="5"/>
        </w:p>
        <w:p w14:paraId="3B923069" w14:textId="77777777" w:rsidR="002E7632" w:rsidRPr="002E7632" w:rsidRDefault="002E7632" w:rsidP="002E7632">
          <w:pPr>
            <w:rPr>
              <w:lang w:bidi="de-DE"/>
            </w:rPr>
          </w:pPr>
        </w:p>
        <w:p w14:paraId="233FA816" w14:textId="77777777" w:rsidR="00B765E3" w:rsidRPr="00B765E3" w:rsidRDefault="00B765E3" w:rsidP="00B765E3">
          <w:pPr>
            <w:numPr>
              <w:ilvl w:val="0"/>
              <w:numId w:val="33"/>
            </w:numPr>
            <w:shd w:val="clear" w:color="auto" w:fill="FFFFFF" w:themeFill="background1"/>
            <w:spacing w:line="276" w:lineRule="auto"/>
            <w:jc w:val="both"/>
            <w:rPr>
              <w:color w:val="3B3838" w:themeColor="background2" w:themeShade="40"/>
              <w:sz w:val="28"/>
              <w:szCs w:val="28"/>
              <w:lang w:bidi="de-DE"/>
            </w:rPr>
          </w:pPr>
          <w:r w:rsidRPr="00B765E3">
            <w:rPr>
              <w:b/>
              <w:bCs/>
              <w:color w:val="3B3838" w:themeColor="background2" w:themeShade="40"/>
              <w:sz w:val="28"/>
              <w:szCs w:val="28"/>
              <w:lang w:bidi="de-DE"/>
            </w:rPr>
            <w:t>Marketingaktivitäten:</w:t>
          </w:r>
          <w:r w:rsidRPr="00B765E3">
            <w:rPr>
              <w:b/>
              <w:bCs/>
              <w:color w:val="3B3838" w:themeColor="background2" w:themeShade="40"/>
              <w:sz w:val="28"/>
              <w:szCs w:val="28"/>
              <w:lang w:bidi="de-DE"/>
            </w:rPr>
            <w:br/>
          </w:r>
          <w:r w:rsidRPr="00B765E3">
            <w:rPr>
              <w:color w:val="3B3838" w:themeColor="background2" w:themeShade="40"/>
              <w:sz w:val="28"/>
              <w:szCs w:val="28"/>
              <w:lang w:bidi="de-DE"/>
            </w:rPr>
            <w:t>Wie wirst Du auf Deinen Betrieb aufmerksam machen?</w:t>
          </w:r>
        </w:p>
        <w:p w14:paraId="5C20104F" w14:textId="77777777" w:rsidR="00B765E3" w:rsidRPr="00B765E3" w:rsidRDefault="00B765E3" w:rsidP="00B765E3">
          <w:pPr>
            <w:numPr>
              <w:ilvl w:val="1"/>
              <w:numId w:val="33"/>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Medienwerbung (z.B. Zeitung, Radio, TV)</w:t>
          </w:r>
        </w:p>
        <w:p w14:paraId="551E8901" w14:textId="77777777" w:rsidR="00B765E3" w:rsidRPr="00B765E3" w:rsidRDefault="00B765E3" w:rsidP="00B765E3">
          <w:pPr>
            <w:numPr>
              <w:ilvl w:val="1"/>
              <w:numId w:val="33"/>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Kooperationen mit Partner*innen</w:t>
          </w:r>
        </w:p>
        <w:p w14:paraId="0F7AD132" w14:textId="77777777" w:rsidR="00B765E3" w:rsidRPr="00B765E3" w:rsidRDefault="00B765E3" w:rsidP="00B765E3">
          <w:pPr>
            <w:numPr>
              <w:ilvl w:val="1"/>
              <w:numId w:val="33"/>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Empfehlungen (Mundpropaganda)</w:t>
          </w:r>
        </w:p>
        <w:p w14:paraId="75B818DE" w14:textId="77777777" w:rsidR="00B765E3" w:rsidRDefault="00B765E3" w:rsidP="00B765E3">
          <w:pPr>
            <w:numPr>
              <w:ilvl w:val="1"/>
              <w:numId w:val="33"/>
            </w:num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Digitales Marketing (z.B. Social Media)</w:t>
          </w:r>
        </w:p>
        <w:p w14:paraId="49460770"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51256E0C"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0889EC59"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6B8912DD"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5D2D2F68"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44A0E298"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0842DDED"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616ACE36"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163DE782"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3F5EE53C"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5D34D401"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398C7C63"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7C60D03E"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149CCEA1"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13FE5B92"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4736589C"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794AB399" w14:textId="77777777" w:rsidR="005A43AF" w:rsidRDefault="005A43AF" w:rsidP="005A43AF">
          <w:pPr>
            <w:shd w:val="clear" w:color="auto" w:fill="FFFFFF" w:themeFill="background1"/>
            <w:spacing w:line="276" w:lineRule="auto"/>
            <w:jc w:val="both"/>
            <w:rPr>
              <w:color w:val="3B3838" w:themeColor="background2" w:themeShade="40"/>
              <w:sz w:val="28"/>
              <w:szCs w:val="28"/>
              <w:lang w:bidi="de-DE"/>
            </w:rPr>
          </w:pPr>
        </w:p>
        <w:p w14:paraId="381758AA" w14:textId="77777777" w:rsidR="005A43AF" w:rsidRPr="00B765E3" w:rsidRDefault="005A43AF" w:rsidP="005A43AF">
          <w:pPr>
            <w:shd w:val="clear" w:color="auto" w:fill="FFFFFF" w:themeFill="background1"/>
            <w:spacing w:line="276" w:lineRule="auto"/>
            <w:jc w:val="both"/>
            <w:rPr>
              <w:color w:val="3B3838" w:themeColor="background2" w:themeShade="40"/>
              <w:sz w:val="28"/>
              <w:szCs w:val="28"/>
              <w:lang w:bidi="de-DE"/>
            </w:rPr>
          </w:pPr>
        </w:p>
        <w:p w14:paraId="1731D623" w14:textId="77777777" w:rsidR="00B765E3" w:rsidRDefault="00B765E3" w:rsidP="005A43AF">
          <w:pPr>
            <w:pStyle w:val="berschrift1"/>
            <w:rPr>
              <w:sz w:val="40"/>
              <w:szCs w:val="40"/>
              <w:lang w:bidi="de-DE"/>
            </w:rPr>
          </w:pPr>
          <w:bookmarkStart w:id="6" w:name="_Toc196565294"/>
          <w:r w:rsidRPr="005A43AF">
            <w:rPr>
              <w:sz w:val="40"/>
              <w:szCs w:val="40"/>
              <w:lang w:bidi="de-DE"/>
            </w:rPr>
            <w:lastRenderedPageBreak/>
            <w:t>Interne Organisation</w:t>
          </w:r>
          <w:bookmarkEnd w:id="6"/>
        </w:p>
        <w:p w14:paraId="2DAB4A58" w14:textId="77777777" w:rsidR="005A43AF" w:rsidRPr="005A43AF" w:rsidRDefault="005A43AF" w:rsidP="005A43AF">
          <w:pPr>
            <w:rPr>
              <w:lang w:bidi="de-DE"/>
            </w:rPr>
          </w:pPr>
        </w:p>
        <w:p w14:paraId="349B20C6" w14:textId="77777777" w:rsidR="005A43AF" w:rsidRPr="005A43AF" w:rsidRDefault="00B765E3" w:rsidP="005A43AF">
          <w:pPr>
            <w:numPr>
              <w:ilvl w:val="0"/>
              <w:numId w:val="34"/>
            </w:numPr>
            <w:shd w:val="clear" w:color="auto" w:fill="FFFFFF" w:themeFill="background1"/>
            <w:spacing w:line="276" w:lineRule="auto"/>
            <w:rPr>
              <w:b/>
              <w:bCs/>
              <w:color w:val="3B3838" w:themeColor="background2" w:themeShade="40"/>
              <w:sz w:val="28"/>
              <w:szCs w:val="28"/>
              <w:lang w:bidi="de-DE"/>
            </w:rPr>
          </w:pPr>
          <w:r w:rsidRPr="00B765E3">
            <w:rPr>
              <w:b/>
              <w:bCs/>
              <w:color w:val="3B3838" w:themeColor="background2" w:themeShade="40"/>
              <w:sz w:val="28"/>
              <w:szCs w:val="28"/>
              <w:lang w:bidi="de-DE"/>
            </w:rPr>
            <w:t>Mitarbeitermanagement:</w:t>
          </w:r>
          <w:r w:rsidRPr="00B765E3">
            <w:rPr>
              <w:b/>
              <w:bCs/>
              <w:color w:val="3B3838" w:themeColor="background2" w:themeShade="40"/>
              <w:sz w:val="28"/>
              <w:szCs w:val="28"/>
              <w:lang w:bidi="de-DE"/>
            </w:rPr>
            <w:br/>
          </w:r>
          <w:r w:rsidRPr="00B765E3">
            <w:rPr>
              <w:color w:val="3B3838" w:themeColor="background2" w:themeShade="40"/>
              <w:sz w:val="28"/>
              <w:szCs w:val="28"/>
              <w:lang w:bidi="de-DE"/>
            </w:rPr>
            <w:t>Welche besonderen Qualifikationen und Erfahrungen sollen Deine Mitarbeitenden mitbringen?</w:t>
          </w:r>
        </w:p>
        <w:p w14:paraId="6DF0B50F" w14:textId="1EFEEB71" w:rsidR="00B765E3" w:rsidRPr="005A43AF" w:rsidRDefault="00B765E3" w:rsidP="005A43AF">
          <w:pPr>
            <w:shd w:val="clear" w:color="auto" w:fill="FFFFFF" w:themeFill="background1"/>
            <w:spacing w:line="276" w:lineRule="auto"/>
            <w:ind w:left="720"/>
            <w:rPr>
              <w:b/>
              <w:bCs/>
              <w:color w:val="3B3838" w:themeColor="background2" w:themeShade="40"/>
              <w:sz w:val="28"/>
              <w:szCs w:val="28"/>
              <w:lang w:bidi="de-DE"/>
            </w:rPr>
          </w:pPr>
          <w:r w:rsidRPr="00B765E3">
            <w:rPr>
              <w:color w:val="3B3838" w:themeColor="background2" w:themeShade="40"/>
              <w:sz w:val="28"/>
              <w:szCs w:val="28"/>
              <w:lang w:bidi="de-DE"/>
            </w:rPr>
            <w:br/>
          </w:r>
          <w:r w:rsidRPr="00B765E3">
            <w:rPr>
              <w:b/>
              <w:bCs/>
              <w:color w:val="3B3838" w:themeColor="background2" w:themeShade="40"/>
              <w:sz w:val="28"/>
              <w:szCs w:val="28"/>
              <w:lang w:bidi="de-DE"/>
            </w:rPr>
            <w:t xml:space="preserve">Optional: </w:t>
          </w:r>
          <w:r w:rsidRPr="00B765E3">
            <w:rPr>
              <w:color w:val="3B3838" w:themeColor="background2" w:themeShade="40"/>
              <w:sz w:val="28"/>
              <w:szCs w:val="28"/>
              <w:lang w:bidi="de-DE"/>
            </w:rPr>
            <w:t>Erstelle ein Organigramm zur besseren Übersicht.</w:t>
          </w:r>
        </w:p>
        <w:p w14:paraId="580AB663"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65624DD5"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3F9E3C04"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7784B2B1"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70DD2EEC"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60897A0A"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6315010A"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1EF3B88B"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75781B4C"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1CF372F3"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7B14E746"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58DCAFDC"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0A6D289A"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66FF1B97"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4F6EF14E"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2BF5115C"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6398EE66"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03A35D6B" w14:textId="77777777" w:rsidR="005A43AF" w:rsidRDefault="005A43AF" w:rsidP="005A43AF">
          <w:pPr>
            <w:shd w:val="clear" w:color="auto" w:fill="FFFFFF" w:themeFill="background1"/>
            <w:spacing w:line="276" w:lineRule="auto"/>
            <w:rPr>
              <w:b/>
              <w:bCs/>
              <w:color w:val="3B3838" w:themeColor="background2" w:themeShade="40"/>
              <w:sz w:val="28"/>
              <w:szCs w:val="28"/>
              <w:lang w:bidi="de-DE"/>
            </w:rPr>
          </w:pPr>
        </w:p>
        <w:p w14:paraId="1281F774" w14:textId="77777777" w:rsidR="005A43AF" w:rsidRPr="00B765E3" w:rsidRDefault="005A43AF" w:rsidP="005A43AF">
          <w:pPr>
            <w:shd w:val="clear" w:color="auto" w:fill="FFFFFF" w:themeFill="background1"/>
            <w:spacing w:line="276" w:lineRule="auto"/>
            <w:rPr>
              <w:b/>
              <w:bCs/>
              <w:color w:val="3B3838" w:themeColor="background2" w:themeShade="40"/>
              <w:sz w:val="28"/>
              <w:szCs w:val="28"/>
              <w:lang w:bidi="de-DE"/>
            </w:rPr>
          </w:pPr>
        </w:p>
        <w:p w14:paraId="4352F351" w14:textId="77777777" w:rsidR="00B765E3" w:rsidRDefault="00B765E3" w:rsidP="005A43AF">
          <w:pPr>
            <w:pStyle w:val="berschrift1"/>
            <w:rPr>
              <w:sz w:val="40"/>
              <w:szCs w:val="40"/>
              <w:lang w:bidi="de-DE"/>
            </w:rPr>
          </w:pPr>
          <w:bookmarkStart w:id="7" w:name="_Toc196565295"/>
          <w:r w:rsidRPr="005A43AF">
            <w:rPr>
              <w:sz w:val="40"/>
              <w:szCs w:val="40"/>
              <w:lang w:bidi="de-DE"/>
            </w:rPr>
            <w:lastRenderedPageBreak/>
            <w:t>Finanzplanung</w:t>
          </w:r>
          <w:bookmarkEnd w:id="7"/>
        </w:p>
        <w:p w14:paraId="6B808ED7" w14:textId="77777777" w:rsidR="005A43AF" w:rsidRPr="005A43AF" w:rsidRDefault="005A43AF" w:rsidP="005A43AF">
          <w:pPr>
            <w:rPr>
              <w:lang w:bidi="de-DE"/>
            </w:rPr>
          </w:pPr>
        </w:p>
        <w:p w14:paraId="604D319B" w14:textId="77777777" w:rsidR="00B765E3" w:rsidRPr="00B765E3" w:rsidRDefault="00B765E3" w:rsidP="00B765E3">
          <w:pPr>
            <w:shd w:val="clear" w:color="auto" w:fill="FFFFFF" w:themeFill="background1"/>
            <w:spacing w:line="276" w:lineRule="auto"/>
            <w:jc w:val="both"/>
            <w:rPr>
              <w:color w:val="3B3838" w:themeColor="background2" w:themeShade="40"/>
              <w:sz w:val="28"/>
              <w:szCs w:val="28"/>
              <w:lang w:bidi="de-DE"/>
            </w:rPr>
          </w:pPr>
          <w:r w:rsidRPr="00B765E3">
            <w:rPr>
              <w:color w:val="3B3838" w:themeColor="background2" w:themeShade="40"/>
              <w:sz w:val="28"/>
              <w:szCs w:val="28"/>
              <w:lang w:bidi="de-DE"/>
            </w:rPr>
            <w:t>Hier stellst Du die finanziellen Grundlagen Deines Unternehmens dar:</w:t>
          </w:r>
        </w:p>
        <w:p w14:paraId="0C74F695" w14:textId="77777777" w:rsidR="00B765E3" w:rsidRPr="00B765E3" w:rsidRDefault="00B765E3" w:rsidP="005A43AF">
          <w:pPr>
            <w:numPr>
              <w:ilvl w:val="0"/>
              <w:numId w:val="35"/>
            </w:numPr>
            <w:shd w:val="clear" w:color="auto" w:fill="FFFFFF" w:themeFill="background1"/>
            <w:spacing w:line="276" w:lineRule="auto"/>
            <w:rPr>
              <w:b/>
              <w:bCs/>
              <w:color w:val="3B3838" w:themeColor="background2" w:themeShade="40"/>
              <w:sz w:val="28"/>
              <w:szCs w:val="28"/>
              <w:lang w:bidi="de-DE"/>
            </w:rPr>
          </w:pPr>
          <w:r w:rsidRPr="00B765E3">
            <w:rPr>
              <w:b/>
              <w:bCs/>
              <w:color w:val="3B3838" w:themeColor="background2" w:themeShade="40"/>
              <w:sz w:val="28"/>
              <w:szCs w:val="28"/>
              <w:lang w:bidi="de-DE"/>
            </w:rPr>
            <w:t>Anlaufkosten:</w:t>
          </w:r>
          <w:r w:rsidRPr="00B765E3">
            <w:rPr>
              <w:b/>
              <w:bCs/>
              <w:color w:val="3B3838" w:themeColor="background2" w:themeShade="40"/>
              <w:sz w:val="28"/>
              <w:szCs w:val="28"/>
              <w:lang w:bidi="de-DE"/>
            </w:rPr>
            <w:br/>
          </w:r>
          <w:r w:rsidRPr="00B765E3">
            <w:rPr>
              <w:color w:val="3B3838" w:themeColor="background2" w:themeShade="40"/>
              <w:sz w:val="28"/>
              <w:szCs w:val="28"/>
              <w:lang w:bidi="de-DE"/>
            </w:rPr>
            <w:t>Was kostet der Start Deines Betriebs?</w:t>
          </w:r>
        </w:p>
        <w:p w14:paraId="7E245B7C" w14:textId="77777777" w:rsidR="00B765E3" w:rsidRPr="00B765E3" w:rsidRDefault="00B765E3" w:rsidP="005A43AF">
          <w:pPr>
            <w:numPr>
              <w:ilvl w:val="0"/>
              <w:numId w:val="35"/>
            </w:numPr>
            <w:shd w:val="clear" w:color="auto" w:fill="FFFFFF" w:themeFill="background1"/>
            <w:spacing w:line="276" w:lineRule="auto"/>
            <w:rPr>
              <w:color w:val="3B3838" w:themeColor="background2" w:themeShade="40"/>
              <w:sz w:val="28"/>
              <w:szCs w:val="28"/>
              <w:lang w:bidi="de-DE"/>
            </w:rPr>
          </w:pPr>
          <w:r w:rsidRPr="00B765E3">
            <w:rPr>
              <w:b/>
              <w:bCs/>
              <w:color w:val="3B3838" w:themeColor="background2" w:themeShade="40"/>
              <w:sz w:val="28"/>
              <w:szCs w:val="28"/>
              <w:lang w:bidi="de-DE"/>
            </w:rPr>
            <w:t>Investitionskosten und Finanzierungsbedarf:</w:t>
          </w:r>
          <w:r w:rsidRPr="00B765E3">
            <w:rPr>
              <w:b/>
              <w:bCs/>
              <w:color w:val="3B3838" w:themeColor="background2" w:themeShade="40"/>
              <w:sz w:val="28"/>
              <w:szCs w:val="28"/>
              <w:lang w:bidi="de-DE"/>
            </w:rPr>
            <w:br/>
          </w:r>
          <w:r w:rsidRPr="00B765E3">
            <w:rPr>
              <w:color w:val="3B3838" w:themeColor="background2" w:themeShade="40"/>
              <w:sz w:val="28"/>
              <w:szCs w:val="28"/>
              <w:lang w:bidi="de-DE"/>
            </w:rPr>
            <w:t>Welche Anschaffungen und Mittel sind notwendig?</w:t>
          </w:r>
        </w:p>
        <w:p w14:paraId="53D6AE70" w14:textId="77777777" w:rsidR="00B765E3" w:rsidRPr="00B765E3" w:rsidRDefault="00B765E3" w:rsidP="005A43AF">
          <w:pPr>
            <w:numPr>
              <w:ilvl w:val="0"/>
              <w:numId w:val="35"/>
            </w:numPr>
            <w:shd w:val="clear" w:color="auto" w:fill="FFFFFF" w:themeFill="background1"/>
            <w:spacing w:line="276" w:lineRule="auto"/>
            <w:rPr>
              <w:color w:val="3B3838" w:themeColor="background2" w:themeShade="40"/>
              <w:sz w:val="28"/>
              <w:szCs w:val="28"/>
              <w:lang w:bidi="de-DE"/>
            </w:rPr>
          </w:pPr>
          <w:r w:rsidRPr="00B765E3">
            <w:rPr>
              <w:b/>
              <w:bCs/>
              <w:color w:val="3B3838" w:themeColor="background2" w:themeShade="40"/>
              <w:sz w:val="28"/>
              <w:szCs w:val="28"/>
              <w:lang w:bidi="de-DE"/>
            </w:rPr>
            <w:t>Wirtschaftlichkeitsvorschau:</w:t>
          </w:r>
          <w:r w:rsidRPr="00B765E3">
            <w:rPr>
              <w:b/>
              <w:bCs/>
              <w:color w:val="3B3838" w:themeColor="background2" w:themeShade="40"/>
              <w:sz w:val="28"/>
              <w:szCs w:val="28"/>
              <w:lang w:bidi="de-DE"/>
            </w:rPr>
            <w:br/>
          </w:r>
          <w:r w:rsidRPr="00B765E3">
            <w:rPr>
              <w:color w:val="3B3838" w:themeColor="background2" w:themeShade="40"/>
              <w:sz w:val="28"/>
              <w:szCs w:val="28"/>
              <w:lang w:bidi="de-DE"/>
            </w:rPr>
            <w:t>Plane für mindestens drei Jahre und erstelle Prognosen für verschiedene Szenarien:</w:t>
          </w:r>
        </w:p>
        <w:p w14:paraId="6DEEEB68" w14:textId="77777777" w:rsidR="00B765E3" w:rsidRPr="00B765E3" w:rsidRDefault="00B765E3" w:rsidP="00B765E3">
          <w:pPr>
            <w:numPr>
              <w:ilvl w:val="1"/>
              <w:numId w:val="35"/>
            </w:num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t>Best Case (sehr erfolgreich)</w:t>
          </w:r>
        </w:p>
        <w:p w14:paraId="01C9E421" w14:textId="77777777" w:rsidR="00B765E3" w:rsidRPr="00B765E3" w:rsidRDefault="00B765E3" w:rsidP="00B765E3">
          <w:pPr>
            <w:numPr>
              <w:ilvl w:val="1"/>
              <w:numId w:val="35"/>
            </w:numPr>
            <w:shd w:val="clear" w:color="auto" w:fill="FFFFFF" w:themeFill="background1"/>
            <w:spacing w:line="276" w:lineRule="auto"/>
            <w:jc w:val="both"/>
            <w:rPr>
              <w:b/>
              <w:bCs/>
              <w:color w:val="3B3838" w:themeColor="background2" w:themeShade="40"/>
              <w:sz w:val="28"/>
              <w:szCs w:val="28"/>
              <w:lang w:bidi="de-DE"/>
            </w:rPr>
          </w:pPr>
          <w:proofErr w:type="spellStart"/>
          <w:r w:rsidRPr="00B765E3">
            <w:rPr>
              <w:b/>
              <w:bCs/>
              <w:color w:val="3B3838" w:themeColor="background2" w:themeShade="40"/>
              <w:sz w:val="28"/>
              <w:szCs w:val="28"/>
              <w:lang w:bidi="de-DE"/>
            </w:rPr>
            <w:t>Worst</w:t>
          </w:r>
          <w:proofErr w:type="spellEnd"/>
          <w:r w:rsidRPr="00B765E3">
            <w:rPr>
              <w:b/>
              <w:bCs/>
              <w:color w:val="3B3838" w:themeColor="background2" w:themeShade="40"/>
              <w:sz w:val="28"/>
              <w:szCs w:val="28"/>
              <w:lang w:bidi="de-DE"/>
            </w:rPr>
            <w:t xml:space="preserve"> Case (schwieriger Start)</w:t>
          </w:r>
        </w:p>
        <w:p w14:paraId="39417678" w14:textId="77777777" w:rsidR="00B765E3" w:rsidRPr="00B765E3" w:rsidRDefault="00B765E3" w:rsidP="00B765E3">
          <w:pPr>
            <w:numPr>
              <w:ilvl w:val="1"/>
              <w:numId w:val="35"/>
            </w:numPr>
            <w:shd w:val="clear" w:color="auto" w:fill="FFFFFF" w:themeFill="background1"/>
            <w:spacing w:line="276" w:lineRule="auto"/>
            <w:jc w:val="both"/>
            <w:rPr>
              <w:b/>
              <w:bCs/>
              <w:color w:val="3B3838" w:themeColor="background2" w:themeShade="40"/>
              <w:sz w:val="28"/>
              <w:szCs w:val="28"/>
              <w:lang w:bidi="de-DE"/>
            </w:rPr>
          </w:pPr>
          <w:r w:rsidRPr="00B765E3">
            <w:rPr>
              <w:b/>
              <w:bCs/>
              <w:color w:val="3B3838" w:themeColor="background2" w:themeShade="40"/>
              <w:sz w:val="28"/>
              <w:szCs w:val="28"/>
              <w:lang w:bidi="de-DE"/>
            </w:rPr>
            <w:t xml:space="preserve">Most </w:t>
          </w:r>
          <w:proofErr w:type="spellStart"/>
          <w:r w:rsidRPr="00B765E3">
            <w:rPr>
              <w:b/>
              <w:bCs/>
              <w:color w:val="3B3838" w:themeColor="background2" w:themeShade="40"/>
              <w:sz w:val="28"/>
              <w:szCs w:val="28"/>
              <w:lang w:bidi="de-DE"/>
            </w:rPr>
            <w:t>Likely</w:t>
          </w:r>
          <w:proofErr w:type="spellEnd"/>
          <w:r w:rsidRPr="00B765E3">
            <w:rPr>
              <w:b/>
              <w:bCs/>
              <w:color w:val="3B3838" w:themeColor="background2" w:themeShade="40"/>
              <w:sz w:val="28"/>
              <w:szCs w:val="28"/>
              <w:lang w:bidi="de-DE"/>
            </w:rPr>
            <w:t xml:space="preserve"> Case (realistische Erwartung)</w:t>
          </w:r>
        </w:p>
        <w:p w14:paraId="1F6AA114" w14:textId="3DF4C71D" w:rsidR="00B765E3" w:rsidRDefault="00B765E3" w:rsidP="00B765E3">
          <w:pPr>
            <w:shd w:val="clear" w:color="auto" w:fill="FFFFFF" w:themeFill="background1"/>
            <w:spacing w:line="276" w:lineRule="auto"/>
            <w:jc w:val="both"/>
            <w:rPr>
              <w:b/>
              <w:bCs/>
              <w:color w:val="3B3838" w:themeColor="background2" w:themeShade="40"/>
              <w:sz w:val="28"/>
              <w:szCs w:val="28"/>
              <w:lang w:bidi="de-DE"/>
            </w:rPr>
          </w:pPr>
        </w:p>
        <w:p w14:paraId="06078C47" w14:textId="77777777" w:rsidR="005A43AF" w:rsidRPr="00B765E3" w:rsidRDefault="005A43AF" w:rsidP="00B765E3">
          <w:pPr>
            <w:shd w:val="clear" w:color="auto" w:fill="FFFFFF" w:themeFill="background1"/>
            <w:spacing w:line="276" w:lineRule="auto"/>
            <w:jc w:val="both"/>
            <w:rPr>
              <w:b/>
              <w:bCs/>
              <w:color w:val="3B3838" w:themeColor="background2" w:themeShade="40"/>
              <w:sz w:val="28"/>
              <w:szCs w:val="28"/>
              <w:lang w:bidi="de-DE"/>
            </w:rPr>
          </w:pPr>
        </w:p>
        <w:p w14:paraId="58B251AF" w14:textId="77777777" w:rsidR="00B765E3" w:rsidRPr="00B765E3" w:rsidRDefault="00B765E3" w:rsidP="005A43AF">
          <w:pPr>
            <w:shd w:val="clear" w:color="auto" w:fill="FFFFFF" w:themeFill="background1"/>
            <w:spacing w:line="276" w:lineRule="auto"/>
            <w:rPr>
              <w:b/>
              <w:bCs/>
              <w:color w:val="3B3838" w:themeColor="background2" w:themeShade="40"/>
              <w:sz w:val="28"/>
              <w:szCs w:val="28"/>
              <w:lang w:bidi="de-DE"/>
            </w:rPr>
          </w:pPr>
          <w:r w:rsidRPr="00B765E3">
            <w:rPr>
              <w:b/>
              <w:bCs/>
              <w:color w:val="3B3838" w:themeColor="background2" w:themeShade="40"/>
              <w:sz w:val="28"/>
              <w:szCs w:val="28"/>
              <w:lang w:bidi="de-DE"/>
            </w:rPr>
            <w:t>Tipp:</w:t>
          </w:r>
        </w:p>
        <w:p w14:paraId="19F19A31" w14:textId="77777777" w:rsidR="00CB2102" w:rsidRDefault="00B765E3" w:rsidP="005A43AF">
          <w:pPr>
            <w:shd w:val="clear" w:color="auto" w:fill="FFFFFF" w:themeFill="background1"/>
            <w:spacing w:line="276" w:lineRule="auto"/>
            <w:rPr>
              <w:color w:val="3B3838" w:themeColor="background2" w:themeShade="40"/>
              <w:sz w:val="28"/>
              <w:szCs w:val="28"/>
              <w:lang w:bidi="de-DE"/>
            </w:rPr>
          </w:pPr>
          <w:r w:rsidRPr="00B765E3">
            <w:rPr>
              <w:color w:val="3B3838" w:themeColor="background2" w:themeShade="40"/>
              <w:sz w:val="28"/>
              <w:szCs w:val="28"/>
              <w:lang w:bidi="de-DE"/>
            </w:rPr>
            <w:t>Lade Dir passende Tabellen herunter und füge sie nach Bearbeitung ein.</w:t>
          </w:r>
          <w:r w:rsidRPr="00B765E3">
            <w:rPr>
              <w:color w:val="3B3838" w:themeColor="background2" w:themeShade="40"/>
              <w:sz w:val="28"/>
              <w:szCs w:val="28"/>
              <w:lang w:bidi="de-DE"/>
            </w:rPr>
            <w:br/>
          </w:r>
        </w:p>
        <w:p w14:paraId="4BF4831C" w14:textId="07B73179" w:rsidR="00B765E3" w:rsidRDefault="00B765E3" w:rsidP="005A43AF">
          <w:pPr>
            <w:shd w:val="clear" w:color="auto" w:fill="FFFFFF" w:themeFill="background1"/>
            <w:spacing w:line="276" w:lineRule="auto"/>
            <w:rPr>
              <w:color w:val="3B3838" w:themeColor="background2" w:themeShade="40"/>
              <w:sz w:val="28"/>
              <w:szCs w:val="28"/>
              <w:lang w:bidi="de-DE"/>
            </w:rPr>
          </w:pPr>
          <w:r w:rsidRPr="00B765E3">
            <w:rPr>
              <w:color w:val="3B3838" w:themeColor="background2" w:themeShade="40"/>
              <w:sz w:val="28"/>
              <w:szCs w:val="28"/>
              <w:lang w:bidi="de-DE"/>
            </w:rPr>
            <w:t>Excel-Vorlagen zur Bearbeitung findest Du auf:</w:t>
          </w:r>
          <w:r w:rsidRPr="00B765E3">
            <w:rPr>
              <w:color w:val="3B3838" w:themeColor="background2" w:themeShade="40"/>
              <w:sz w:val="28"/>
              <w:szCs w:val="28"/>
              <w:lang w:bidi="de-DE"/>
            </w:rPr>
            <w:br/>
          </w:r>
          <w:hyperlink r:id="rId9" w:history="1">
            <w:r w:rsidR="00C35945" w:rsidRPr="00C35945">
              <w:rPr>
                <w:rStyle w:val="Hyperlink"/>
                <w:sz w:val="28"/>
                <w:szCs w:val="28"/>
                <w:lang w:bidi="de-DE"/>
              </w:rPr>
              <w:t>https://www.gerold-dawidowsky.de/</w:t>
            </w:r>
          </w:hyperlink>
        </w:p>
        <w:p w14:paraId="4899518C"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1C92DC24"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523FD9C8"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0B5028EF"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7A2F40D4"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6B5E6746" w14:textId="77777777" w:rsidR="006927E3" w:rsidRDefault="006927E3" w:rsidP="005A43AF">
          <w:pPr>
            <w:shd w:val="clear" w:color="auto" w:fill="FFFFFF" w:themeFill="background1"/>
            <w:spacing w:line="276" w:lineRule="auto"/>
            <w:rPr>
              <w:color w:val="3B3838" w:themeColor="background2" w:themeShade="40"/>
              <w:sz w:val="28"/>
              <w:szCs w:val="28"/>
              <w:lang w:bidi="de-DE"/>
            </w:rPr>
          </w:pPr>
        </w:p>
        <w:p w14:paraId="02402385" w14:textId="77777777" w:rsidR="006927E3" w:rsidRPr="00B765E3" w:rsidRDefault="006927E3" w:rsidP="005A43AF">
          <w:pPr>
            <w:shd w:val="clear" w:color="auto" w:fill="FFFFFF" w:themeFill="background1"/>
            <w:spacing w:line="276" w:lineRule="auto"/>
            <w:rPr>
              <w:color w:val="3B3838" w:themeColor="background2" w:themeShade="40"/>
              <w:sz w:val="28"/>
              <w:szCs w:val="28"/>
              <w:lang w:bidi="de-DE"/>
            </w:rPr>
          </w:pPr>
        </w:p>
        <w:p w14:paraId="0F1AAEB1" w14:textId="77777777" w:rsidR="006927E3" w:rsidRPr="00EF2BF6" w:rsidRDefault="006927E3" w:rsidP="00EF2BF6">
          <w:pPr>
            <w:pStyle w:val="berschrift1"/>
            <w:rPr>
              <w:sz w:val="40"/>
              <w:szCs w:val="40"/>
            </w:rPr>
          </w:pPr>
          <w:bookmarkStart w:id="8" w:name="_Hlk73864715"/>
          <w:bookmarkStart w:id="9" w:name="_Toc196565296"/>
          <w:r w:rsidRPr="00EF2BF6">
            <w:rPr>
              <w:sz w:val="40"/>
              <w:szCs w:val="40"/>
            </w:rPr>
            <w:lastRenderedPageBreak/>
            <w:t>Schlusserklärung</w:t>
          </w:r>
          <w:bookmarkEnd w:id="9"/>
        </w:p>
        <w:bookmarkEnd w:id="8"/>
        <w:p w14:paraId="0DAC8715" w14:textId="77777777" w:rsidR="006927E3" w:rsidRDefault="006927E3" w:rsidP="006927E3">
          <w:pPr>
            <w:spacing w:after="120" w:line="240" w:lineRule="auto"/>
            <w:jc w:val="both"/>
            <w:rPr>
              <w:color w:val="D83B01"/>
              <w:sz w:val="28"/>
              <w:szCs w:val="28"/>
              <w:lang w:bidi="de-DE"/>
            </w:rPr>
          </w:pPr>
        </w:p>
        <w:p w14:paraId="75F88E65" w14:textId="35B3E7C1" w:rsidR="00B66630" w:rsidRPr="00B66630" w:rsidRDefault="00B66630" w:rsidP="00B66630">
          <w:pPr>
            <w:rPr>
              <w:sz w:val="28"/>
              <w:szCs w:val="28"/>
            </w:rPr>
          </w:pPr>
          <w:r w:rsidRPr="00B66630">
            <w:rPr>
              <w:sz w:val="28"/>
              <w:szCs w:val="28"/>
            </w:rPr>
            <w:t xml:space="preserve">Mit diesem Businessplan haben wir eine fundierte und realistische Grundlage für die erfolgreiche Umsetzung unseres </w:t>
          </w:r>
          <w:r w:rsidR="00690D43">
            <w:rPr>
              <w:sz w:val="28"/>
              <w:szCs w:val="28"/>
            </w:rPr>
            <w:t>Gastronomiekonzeptes</w:t>
          </w:r>
          <w:r w:rsidRPr="00B66630">
            <w:rPr>
              <w:sz w:val="28"/>
              <w:szCs w:val="28"/>
            </w:rPr>
            <w:t xml:space="preserve"> geschaffen. Unsere Marktanalyse, das durchdachte gastronomische Angebot und die sorgfältige Finanzplanung zeigen das Potenzial unseres Vorhabens und belegen dessen wirtschaftliche Tragfähigkeit.</w:t>
          </w:r>
        </w:p>
        <w:p w14:paraId="5B7BA436" w14:textId="6E74D17D" w:rsidR="00B66630" w:rsidRPr="00B66630" w:rsidRDefault="00B66630" w:rsidP="00B66630">
          <w:pPr>
            <w:rPr>
              <w:sz w:val="28"/>
              <w:szCs w:val="28"/>
            </w:rPr>
          </w:pPr>
          <w:r w:rsidRPr="00B66630">
            <w:rPr>
              <w:sz w:val="28"/>
              <w:szCs w:val="28"/>
            </w:rPr>
            <w:t xml:space="preserve">Wir sind überzeugt, dass unser </w:t>
          </w:r>
          <w:r w:rsidR="008E1564">
            <w:rPr>
              <w:sz w:val="28"/>
              <w:szCs w:val="28"/>
            </w:rPr>
            <w:t>Gastronomiebetrieb</w:t>
          </w:r>
          <w:r w:rsidRPr="00B66630">
            <w:rPr>
              <w:sz w:val="28"/>
              <w:szCs w:val="28"/>
            </w:rPr>
            <w:t xml:space="preserve"> ein einzigartiges und nachhaltiges Angebot für unsere Zielgruppe schafft und sich erfolgreich am Markt etablieren wird. Unser Team bringt die notwendige Leidenschaft, Erfahrung und Einsatzbereitschaft mit, um dieses Konzept erfolgreich umzusetzen.</w:t>
          </w:r>
        </w:p>
        <w:p w14:paraId="31579EA2" w14:textId="12B7D916" w:rsidR="00B66630" w:rsidRPr="00B66630" w:rsidRDefault="00B66630" w:rsidP="00B66630">
          <w:pPr>
            <w:rPr>
              <w:sz w:val="28"/>
              <w:szCs w:val="28"/>
            </w:rPr>
          </w:pPr>
          <w:r w:rsidRPr="00B66630">
            <w:rPr>
              <w:sz w:val="28"/>
              <w:szCs w:val="28"/>
            </w:rPr>
            <w:t>Hiermit bestätige ich, dass dieser Businessplan nach bestem Wissen und Gewissen erstellt wurde. Alle enthaltenen Angaben basieren auf gründlicher Recherche und realistischen Einschätzungen.</w:t>
          </w:r>
        </w:p>
        <w:p w14:paraId="0FFCDD08" w14:textId="77777777" w:rsidR="008E1564" w:rsidRDefault="008E1564" w:rsidP="00B66630">
          <w:pPr>
            <w:rPr>
              <w:b/>
              <w:bCs/>
              <w:sz w:val="28"/>
              <w:szCs w:val="28"/>
            </w:rPr>
          </w:pPr>
        </w:p>
        <w:p w14:paraId="096D7FBA" w14:textId="12959835" w:rsidR="00B66630" w:rsidRPr="00B66630" w:rsidRDefault="00B66630" w:rsidP="00B66630">
          <w:pPr>
            <w:rPr>
              <w:sz w:val="28"/>
              <w:szCs w:val="28"/>
            </w:rPr>
          </w:pPr>
          <w:r w:rsidRPr="00B66630">
            <w:rPr>
              <w:b/>
              <w:bCs/>
              <w:sz w:val="28"/>
              <w:szCs w:val="28"/>
            </w:rPr>
            <w:t>Ort, Datum</w:t>
          </w:r>
          <w:r w:rsidRPr="00B66630">
            <w:rPr>
              <w:sz w:val="28"/>
              <w:szCs w:val="28"/>
            </w:rPr>
            <w:t>:</w:t>
          </w:r>
        </w:p>
        <w:p w14:paraId="21F29243" w14:textId="77777777" w:rsidR="008E1564" w:rsidRDefault="008E1564" w:rsidP="00B66630">
          <w:pPr>
            <w:rPr>
              <w:b/>
              <w:bCs/>
              <w:sz w:val="28"/>
              <w:szCs w:val="28"/>
            </w:rPr>
          </w:pPr>
        </w:p>
        <w:p w14:paraId="48C9B200" w14:textId="5FB580D6" w:rsidR="00B66630" w:rsidRPr="00B66630" w:rsidRDefault="00B66630" w:rsidP="00B66630">
          <w:pPr>
            <w:rPr>
              <w:sz w:val="28"/>
              <w:szCs w:val="28"/>
            </w:rPr>
          </w:pPr>
          <w:r w:rsidRPr="00B66630">
            <w:rPr>
              <w:b/>
              <w:bCs/>
              <w:sz w:val="28"/>
              <w:szCs w:val="28"/>
            </w:rPr>
            <w:t>Unterschrift</w:t>
          </w:r>
          <w:r w:rsidRPr="00B66630">
            <w:rPr>
              <w:sz w:val="28"/>
              <w:szCs w:val="28"/>
            </w:rPr>
            <w:t>:</w:t>
          </w:r>
          <w:r w:rsidRPr="00B66630">
            <w:rPr>
              <w:sz w:val="28"/>
              <w:szCs w:val="28"/>
            </w:rPr>
            <w:br/>
          </w:r>
        </w:p>
        <w:p w14:paraId="2EC6EEBF" w14:textId="77777777" w:rsidR="006927E3" w:rsidRDefault="006927E3" w:rsidP="006927E3">
          <w:pPr>
            <w:spacing w:after="120" w:line="240" w:lineRule="auto"/>
            <w:jc w:val="both"/>
            <w:rPr>
              <w:color w:val="D83B01"/>
              <w:sz w:val="28"/>
              <w:szCs w:val="28"/>
              <w:lang w:bidi="de-DE"/>
            </w:rPr>
          </w:pPr>
        </w:p>
        <w:p w14:paraId="11307E22" w14:textId="77777777" w:rsidR="00EF2BF6" w:rsidRDefault="00EF2BF6" w:rsidP="006927E3">
          <w:pPr>
            <w:spacing w:after="120" w:line="240" w:lineRule="auto"/>
            <w:jc w:val="both"/>
            <w:rPr>
              <w:color w:val="D83B01"/>
              <w:sz w:val="28"/>
              <w:szCs w:val="28"/>
              <w:lang w:bidi="de-DE"/>
            </w:rPr>
          </w:pPr>
        </w:p>
        <w:p w14:paraId="62098D41" w14:textId="77777777" w:rsidR="00EF2BF6" w:rsidRDefault="00EF2BF6" w:rsidP="006927E3">
          <w:pPr>
            <w:spacing w:after="120" w:line="240" w:lineRule="auto"/>
            <w:jc w:val="both"/>
            <w:rPr>
              <w:color w:val="D83B01"/>
              <w:sz w:val="28"/>
              <w:szCs w:val="28"/>
              <w:lang w:bidi="de-DE"/>
            </w:rPr>
          </w:pPr>
        </w:p>
        <w:p w14:paraId="243219ED" w14:textId="77777777" w:rsidR="00EF2BF6" w:rsidRDefault="00EF2BF6" w:rsidP="006927E3">
          <w:pPr>
            <w:spacing w:after="120" w:line="240" w:lineRule="auto"/>
            <w:jc w:val="both"/>
            <w:rPr>
              <w:color w:val="D83B01"/>
              <w:sz w:val="28"/>
              <w:szCs w:val="28"/>
              <w:lang w:bidi="de-DE"/>
            </w:rPr>
          </w:pPr>
        </w:p>
        <w:p w14:paraId="37C89975" w14:textId="77777777" w:rsidR="00EF2BF6" w:rsidRDefault="00EF2BF6" w:rsidP="006927E3">
          <w:pPr>
            <w:spacing w:after="120" w:line="240" w:lineRule="auto"/>
            <w:jc w:val="both"/>
            <w:rPr>
              <w:color w:val="D83B01"/>
              <w:sz w:val="28"/>
              <w:szCs w:val="28"/>
              <w:lang w:bidi="de-DE"/>
            </w:rPr>
          </w:pPr>
        </w:p>
        <w:p w14:paraId="0113FFF3" w14:textId="77777777" w:rsidR="00EF2BF6" w:rsidRDefault="00EF2BF6" w:rsidP="006927E3">
          <w:pPr>
            <w:spacing w:after="120" w:line="240" w:lineRule="auto"/>
            <w:jc w:val="both"/>
            <w:rPr>
              <w:color w:val="D83B01"/>
              <w:sz w:val="28"/>
              <w:szCs w:val="28"/>
              <w:lang w:bidi="de-DE"/>
            </w:rPr>
          </w:pPr>
        </w:p>
        <w:p w14:paraId="251448F8" w14:textId="77777777" w:rsidR="00EF2BF6" w:rsidRDefault="00EF2BF6" w:rsidP="006927E3">
          <w:pPr>
            <w:spacing w:after="120" w:line="240" w:lineRule="auto"/>
            <w:jc w:val="both"/>
            <w:rPr>
              <w:color w:val="D83B01"/>
              <w:sz w:val="28"/>
              <w:szCs w:val="28"/>
              <w:lang w:bidi="de-DE"/>
            </w:rPr>
          </w:pPr>
        </w:p>
        <w:p w14:paraId="311CC3F9" w14:textId="77777777" w:rsidR="00EF2BF6" w:rsidRDefault="00EF2BF6" w:rsidP="006927E3">
          <w:pPr>
            <w:spacing w:after="120" w:line="240" w:lineRule="auto"/>
            <w:jc w:val="both"/>
            <w:rPr>
              <w:color w:val="D83B01"/>
              <w:sz w:val="28"/>
              <w:szCs w:val="28"/>
              <w:lang w:bidi="de-DE"/>
            </w:rPr>
          </w:pPr>
        </w:p>
        <w:p w14:paraId="3284C70C" w14:textId="77777777" w:rsidR="00EF2BF6" w:rsidRDefault="00EF2BF6" w:rsidP="006927E3">
          <w:pPr>
            <w:spacing w:after="120" w:line="240" w:lineRule="auto"/>
            <w:jc w:val="both"/>
            <w:rPr>
              <w:color w:val="D83B01"/>
              <w:sz w:val="28"/>
              <w:szCs w:val="28"/>
              <w:lang w:bidi="de-DE"/>
            </w:rPr>
          </w:pPr>
        </w:p>
        <w:p w14:paraId="4527CF5B" w14:textId="77777777" w:rsidR="00EF2BF6" w:rsidRDefault="00EF2BF6" w:rsidP="006927E3">
          <w:pPr>
            <w:spacing w:after="120" w:line="240" w:lineRule="auto"/>
            <w:jc w:val="both"/>
            <w:rPr>
              <w:color w:val="D83B01"/>
              <w:sz w:val="28"/>
              <w:szCs w:val="28"/>
              <w:lang w:bidi="de-DE"/>
            </w:rPr>
          </w:pPr>
        </w:p>
        <w:p w14:paraId="03C9568A" w14:textId="77777777" w:rsidR="00EF2BF6" w:rsidRDefault="00EF2BF6" w:rsidP="006927E3">
          <w:pPr>
            <w:spacing w:after="120" w:line="240" w:lineRule="auto"/>
            <w:jc w:val="both"/>
            <w:rPr>
              <w:color w:val="D83B01"/>
              <w:sz w:val="28"/>
              <w:szCs w:val="28"/>
              <w:lang w:bidi="de-DE"/>
            </w:rPr>
          </w:pPr>
        </w:p>
        <w:p w14:paraId="674C6778" w14:textId="77777777" w:rsidR="00EF2BF6" w:rsidRPr="00EF2BF6" w:rsidRDefault="00EF2BF6" w:rsidP="00EF2BF6">
          <w:pPr>
            <w:pStyle w:val="berschrift1"/>
            <w:rPr>
              <w:sz w:val="40"/>
              <w:szCs w:val="40"/>
            </w:rPr>
          </w:pPr>
          <w:bookmarkStart w:id="10" w:name="_Toc196565297"/>
          <w:r w:rsidRPr="00EF2BF6">
            <w:rPr>
              <w:sz w:val="40"/>
              <w:szCs w:val="40"/>
            </w:rPr>
            <w:lastRenderedPageBreak/>
            <w:t>Anhang</w:t>
          </w:r>
          <w:bookmarkEnd w:id="10"/>
        </w:p>
        <w:p w14:paraId="0BB985BD" w14:textId="77777777" w:rsidR="00EF2BF6" w:rsidRDefault="00EF2BF6" w:rsidP="006927E3">
          <w:pPr>
            <w:spacing w:after="120" w:line="240" w:lineRule="auto"/>
            <w:jc w:val="both"/>
            <w:rPr>
              <w:color w:val="D83B01"/>
              <w:sz w:val="28"/>
              <w:szCs w:val="28"/>
              <w:lang w:bidi="de-DE"/>
            </w:rPr>
          </w:pPr>
        </w:p>
        <w:p w14:paraId="75FB538C" w14:textId="31DA05F6" w:rsidR="006927E3" w:rsidRPr="00927BB8" w:rsidRDefault="006C6365" w:rsidP="00927BB8">
          <w:pPr>
            <w:pStyle w:val="Listenabsatz"/>
            <w:numPr>
              <w:ilvl w:val="0"/>
              <w:numId w:val="36"/>
            </w:numPr>
            <w:rPr>
              <w:sz w:val="28"/>
              <w:szCs w:val="28"/>
              <w:lang w:bidi="de-DE"/>
            </w:rPr>
          </w:pPr>
          <w:r w:rsidRPr="00927BB8">
            <w:rPr>
              <w:sz w:val="28"/>
              <w:szCs w:val="28"/>
              <w:lang w:bidi="de-DE"/>
            </w:rPr>
            <w:t>Bauzeichnungen</w:t>
          </w:r>
        </w:p>
        <w:p w14:paraId="2FB4C761" w14:textId="3BAA4371" w:rsidR="006C6365" w:rsidRPr="00927BB8" w:rsidRDefault="006C6365" w:rsidP="00927BB8">
          <w:pPr>
            <w:pStyle w:val="Listenabsatz"/>
            <w:numPr>
              <w:ilvl w:val="0"/>
              <w:numId w:val="36"/>
            </w:numPr>
            <w:rPr>
              <w:sz w:val="28"/>
              <w:szCs w:val="28"/>
              <w:lang w:bidi="de-DE"/>
            </w:rPr>
          </w:pPr>
          <w:r w:rsidRPr="00927BB8">
            <w:rPr>
              <w:sz w:val="28"/>
              <w:szCs w:val="28"/>
              <w:lang w:bidi="de-DE"/>
            </w:rPr>
            <w:t>Fotos</w:t>
          </w:r>
        </w:p>
        <w:p w14:paraId="68EA8A1A" w14:textId="71F03ED8" w:rsidR="006C6365" w:rsidRDefault="006C6365" w:rsidP="00927BB8">
          <w:pPr>
            <w:pStyle w:val="Listenabsatz"/>
            <w:numPr>
              <w:ilvl w:val="0"/>
              <w:numId w:val="36"/>
            </w:numPr>
            <w:rPr>
              <w:sz w:val="28"/>
              <w:szCs w:val="28"/>
              <w:lang w:bidi="de-DE"/>
            </w:rPr>
          </w:pPr>
          <w:r w:rsidRPr="00927BB8">
            <w:rPr>
              <w:sz w:val="28"/>
              <w:szCs w:val="28"/>
              <w:lang w:bidi="de-DE"/>
            </w:rPr>
            <w:t>Speisen</w:t>
          </w:r>
          <w:r w:rsidR="00927BB8" w:rsidRPr="00927BB8">
            <w:rPr>
              <w:sz w:val="28"/>
              <w:szCs w:val="28"/>
              <w:lang w:bidi="de-DE"/>
            </w:rPr>
            <w:t>- und Getränkekarte</w:t>
          </w:r>
        </w:p>
        <w:p w14:paraId="7F427351" w14:textId="7EE39FB7" w:rsidR="003001DB" w:rsidRPr="00927BB8" w:rsidRDefault="003001DB" w:rsidP="00927BB8">
          <w:pPr>
            <w:pStyle w:val="Listenabsatz"/>
            <w:numPr>
              <w:ilvl w:val="0"/>
              <w:numId w:val="36"/>
            </w:numPr>
            <w:rPr>
              <w:sz w:val="28"/>
              <w:szCs w:val="28"/>
              <w:lang w:bidi="de-DE"/>
            </w:rPr>
          </w:pPr>
          <w:r>
            <w:rPr>
              <w:sz w:val="28"/>
              <w:szCs w:val="28"/>
              <w:lang w:bidi="de-DE"/>
            </w:rPr>
            <w:t>…..</w:t>
          </w:r>
        </w:p>
        <w:p w14:paraId="6A9352BA" w14:textId="77777777" w:rsidR="00EF2BF6" w:rsidRDefault="00EF2BF6" w:rsidP="006927E3">
          <w:pPr>
            <w:spacing w:after="120" w:line="240" w:lineRule="auto"/>
            <w:jc w:val="both"/>
            <w:rPr>
              <w:color w:val="D83B01"/>
              <w:sz w:val="28"/>
              <w:szCs w:val="28"/>
              <w:lang w:bidi="de-DE"/>
            </w:rPr>
          </w:pPr>
        </w:p>
        <w:p w14:paraId="272DDB4E" w14:textId="77777777" w:rsidR="00EF2BF6" w:rsidRDefault="00EF2BF6" w:rsidP="006927E3">
          <w:pPr>
            <w:spacing w:after="120" w:line="240" w:lineRule="auto"/>
            <w:jc w:val="both"/>
            <w:rPr>
              <w:color w:val="D83B01"/>
              <w:sz w:val="28"/>
              <w:szCs w:val="28"/>
              <w:lang w:bidi="de-DE"/>
            </w:rPr>
          </w:pPr>
        </w:p>
        <w:p w14:paraId="175265BE" w14:textId="77777777" w:rsidR="00EF2BF6" w:rsidRDefault="00EF2BF6" w:rsidP="006927E3">
          <w:pPr>
            <w:spacing w:after="120" w:line="240" w:lineRule="auto"/>
            <w:jc w:val="both"/>
            <w:rPr>
              <w:color w:val="D83B01"/>
              <w:sz w:val="28"/>
              <w:szCs w:val="28"/>
              <w:lang w:bidi="de-DE"/>
            </w:rPr>
          </w:pPr>
        </w:p>
        <w:p w14:paraId="15D39E2F" w14:textId="77777777" w:rsidR="00EF2BF6" w:rsidRDefault="00EF2BF6" w:rsidP="006927E3">
          <w:pPr>
            <w:spacing w:after="120" w:line="240" w:lineRule="auto"/>
            <w:jc w:val="both"/>
            <w:rPr>
              <w:color w:val="D83B01"/>
              <w:sz w:val="28"/>
              <w:szCs w:val="28"/>
              <w:lang w:bidi="de-DE"/>
            </w:rPr>
          </w:pPr>
        </w:p>
        <w:p w14:paraId="2E901BE1" w14:textId="77777777" w:rsidR="006927E3" w:rsidRDefault="006927E3" w:rsidP="006927E3">
          <w:pPr>
            <w:spacing w:after="120" w:line="240" w:lineRule="auto"/>
            <w:jc w:val="both"/>
            <w:rPr>
              <w:color w:val="D83B01"/>
              <w:sz w:val="28"/>
              <w:szCs w:val="28"/>
              <w:lang w:bidi="de-DE"/>
            </w:rPr>
          </w:pPr>
        </w:p>
        <w:p w14:paraId="7AD074A5" w14:textId="77777777" w:rsidR="006927E3" w:rsidRDefault="006927E3" w:rsidP="006927E3">
          <w:pPr>
            <w:spacing w:after="120" w:line="240" w:lineRule="auto"/>
            <w:jc w:val="both"/>
            <w:rPr>
              <w:color w:val="D83B01"/>
              <w:sz w:val="28"/>
              <w:szCs w:val="28"/>
              <w:lang w:bidi="de-DE"/>
            </w:rPr>
          </w:pPr>
        </w:p>
        <w:p w14:paraId="6E6D5D4F" w14:textId="77777777" w:rsidR="006927E3" w:rsidRDefault="006927E3" w:rsidP="006927E3">
          <w:pPr>
            <w:spacing w:after="120" w:line="240" w:lineRule="auto"/>
            <w:jc w:val="both"/>
            <w:rPr>
              <w:color w:val="D83B01"/>
              <w:sz w:val="28"/>
              <w:szCs w:val="28"/>
              <w:lang w:bidi="de-DE"/>
            </w:rPr>
          </w:pPr>
        </w:p>
        <w:p w14:paraId="76BF9B40" w14:textId="77777777" w:rsidR="006927E3" w:rsidRDefault="006927E3" w:rsidP="006927E3">
          <w:pPr>
            <w:spacing w:after="120" w:line="240" w:lineRule="auto"/>
            <w:jc w:val="both"/>
            <w:rPr>
              <w:color w:val="D83B01"/>
              <w:sz w:val="28"/>
              <w:szCs w:val="28"/>
              <w:lang w:bidi="de-DE"/>
            </w:rPr>
          </w:pPr>
        </w:p>
        <w:p w14:paraId="24B0B579" w14:textId="77777777" w:rsidR="006927E3" w:rsidRDefault="006927E3" w:rsidP="006927E3">
          <w:pPr>
            <w:spacing w:after="120" w:line="240" w:lineRule="auto"/>
            <w:jc w:val="both"/>
            <w:rPr>
              <w:color w:val="D83B01"/>
              <w:sz w:val="28"/>
              <w:szCs w:val="28"/>
              <w:lang w:bidi="de-DE"/>
            </w:rPr>
          </w:pPr>
        </w:p>
        <w:p w14:paraId="5D3BD938" w14:textId="77777777" w:rsidR="006927E3" w:rsidRDefault="006927E3" w:rsidP="006927E3">
          <w:pPr>
            <w:spacing w:after="120" w:line="240" w:lineRule="auto"/>
            <w:jc w:val="both"/>
            <w:rPr>
              <w:color w:val="D83B01"/>
              <w:sz w:val="28"/>
              <w:szCs w:val="28"/>
              <w:lang w:bidi="de-DE"/>
            </w:rPr>
          </w:pPr>
        </w:p>
        <w:p w14:paraId="67F76CC8" w14:textId="77777777" w:rsidR="006927E3" w:rsidRDefault="006927E3" w:rsidP="006927E3">
          <w:pPr>
            <w:spacing w:after="120" w:line="240" w:lineRule="auto"/>
            <w:jc w:val="both"/>
            <w:rPr>
              <w:color w:val="D83B01"/>
              <w:sz w:val="28"/>
              <w:szCs w:val="28"/>
              <w:lang w:bidi="de-DE"/>
            </w:rPr>
          </w:pPr>
        </w:p>
        <w:p w14:paraId="36C579B2" w14:textId="77777777" w:rsidR="006927E3" w:rsidRDefault="006927E3" w:rsidP="006927E3">
          <w:pPr>
            <w:spacing w:after="120" w:line="240" w:lineRule="auto"/>
            <w:jc w:val="both"/>
            <w:rPr>
              <w:color w:val="D83B01"/>
              <w:sz w:val="28"/>
              <w:szCs w:val="28"/>
              <w:lang w:bidi="de-DE"/>
            </w:rPr>
          </w:pPr>
        </w:p>
        <w:p w14:paraId="66904EC0" w14:textId="77777777" w:rsidR="006927E3" w:rsidRDefault="006927E3" w:rsidP="006927E3">
          <w:pPr>
            <w:spacing w:after="120" w:line="240" w:lineRule="auto"/>
            <w:jc w:val="both"/>
            <w:rPr>
              <w:color w:val="D83B01"/>
              <w:sz w:val="28"/>
              <w:szCs w:val="28"/>
              <w:lang w:bidi="de-DE"/>
            </w:rPr>
          </w:pPr>
        </w:p>
        <w:p w14:paraId="6F205594" w14:textId="77777777" w:rsidR="006927E3" w:rsidRDefault="006927E3" w:rsidP="006927E3">
          <w:pPr>
            <w:spacing w:after="120" w:line="240" w:lineRule="auto"/>
            <w:jc w:val="both"/>
            <w:rPr>
              <w:color w:val="D83B01"/>
              <w:sz w:val="28"/>
              <w:szCs w:val="28"/>
              <w:lang w:bidi="de-DE"/>
            </w:rPr>
          </w:pPr>
        </w:p>
        <w:p w14:paraId="3F795155" w14:textId="2A7CFD59" w:rsidR="00AC5CA8" w:rsidRPr="00EF2BF6" w:rsidRDefault="00EF2BF6" w:rsidP="00EF2BF6">
          <w:pPr>
            <w:shd w:val="clear" w:color="auto" w:fill="FFFFFF" w:themeFill="background1"/>
            <w:spacing w:line="276" w:lineRule="auto"/>
            <w:jc w:val="both"/>
            <w:rPr>
              <w:b/>
              <w:bCs/>
              <w:color w:val="3B3838" w:themeColor="background2" w:themeShade="40"/>
              <w:sz w:val="28"/>
              <w:szCs w:val="28"/>
              <w:lang w:bidi="de-DE"/>
            </w:rPr>
            <w:sectPr w:rsidR="00AC5CA8" w:rsidRPr="00EF2BF6" w:rsidSect="00406ABA">
              <w:footerReference w:type="default" r:id="rId10"/>
              <w:type w:val="continuous"/>
              <w:pgSz w:w="11906" w:h="16838" w:code="9"/>
              <w:pgMar w:top="1440" w:right="1440" w:bottom="1440" w:left="1440" w:header="720" w:footer="144" w:gutter="0"/>
              <w:cols w:space="720"/>
              <w:docGrid w:linePitch="360"/>
            </w:sectPr>
          </w:pPr>
        </w:p>
      </w:sdtContent>
    </w:sdt>
    <w:p w14:paraId="211BCFEC" w14:textId="77777777" w:rsidR="00570B92" w:rsidRDefault="00570B92" w:rsidP="00EF2BF6">
      <w:pPr>
        <w:tabs>
          <w:tab w:val="left" w:pos="1216"/>
        </w:tabs>
        <w:spacing w:after="0"/>
        <w:rPr>
          <w:lang w:bidi="de-DE"/>
        </w:rPr>
      </w:pPr>
    </w:p>
    <w:sectPr w:rsidR="00570B92" w:rsidSect="00454538">
      <w:footerReference w:type="default" r:id="rId11"/>
      <w:pgSz w:w="11906" w:h="16838" w:code="9"/>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63A4" w14:textId="77777777" w:rsidR="009A0182" w:rsidRDefault="009A0182" w:rsidP="008F1194">
      <w:pPr>
        <w:spacing w:after="0" w:line="240" w:lineRule="auto"/>
      </w:pPr>
      <w:r>
        <w:separator/>
      </w:r>
    </w:p>
  </w:endnote>
  <w:endnote w:type="continuationSeparator" w:id="0">
    <w:p w14:paraId="650F8FE8" w14:textId="77777777" w:rsidR="009A0182" w:rsidRDefault="009A0182"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341857"/>
      <w:docPartObj>
        <w:docPartGallery w:val="Page Numbers (Bottom of Page)"/>
        <w:docPartUnique/>
      </w:docPartObj>
    </w:sdtPr>
    <w:sdtEndPr>
      <w:rPr>
        <w:noProof/>
      </w:rPr>
    </w:sdtEndPr>
    <w:sdtContent>
      <w:p w14:paraId="1302C256" w14:textId="77777777" w:rsidR="004379B2" w:rsidRDefault="004379B2">
        <w:pPr>
          <w:pStyle w:val="Fuzeile"/>
          <w:jc w:val="center"/>
        </w:pPr>
        <w:r>
          <w:rPr>
            <w:lang w:bidi="de-DE"/>
          </w:rPr>
          <w:fldChar w:fldCharType="begin"/>
        </w:r>
        <w:r>
          <w:rPr>
            <w:lang w:bidi="de-DE"/>
          </w:rPr>
          <w:instrText xml:space="preserve"> PAGE   \* MERGEFORMAT </w:instrText>
        </w:r>
        <w:r>
          <w:rPr>
            <w:lang w:bidi="de-DE"/>
          </w:rPr>
          <w:fldChar w:fldCharType="separate"/>
        </w:r>
        <w:r w:rsidR="00105329">
          <w:rPr>
            <w:noProof/>
            <w:lang w:bidi="de-DE"/>
          </w:rPr>
          <w:t>13</w:t>
        </w:r>
        <w:r>
          <w:rPr>
            <w:noProof/>
            <w:lang w:bidi="de-DE"/>
          </w:rPr>
          <w:fldChar w:fldCharType="end"/>
        </w:r>
      </w:p>
    </w:sdtContent>
  </w:sdt>
  <w:p w14:paraId="6BE60F84" w14:textId="77777777" w:rsidR="004379B2" w:rsidRDefault="004379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288239"/>
      <w:docPartObj>
        <w:docPartGallery w:val="Page Numbers (Bottom of Page)"/>
        <w:docPartUnique/>
      </w:docPartObj>
    </w:sdtPr>
    <w:sdtEndPr>
      <w:rPr>
        <w:noProof/>
      </w:rPr>
    </w:sdtEndPr>
    <w:sdtContent>
      <w:p w14:paraId="392B6B24" w14:textId="77777777" w:rsidR="004379B2" w:rsidRDefault="004379B2">
        <w:pPr>
          <w:pStyle w:val="Fuzeile"/>
          <w:jc w:val="center"/>
        </w:pPr>
        <w:r>
          <w:rPr>
            <w:lang w:bidi="de-DE"/>
          </w:rPr>
          <w:fldChar w:fldCharType="begin"/>
        </w:r>
        <w:r>
          <w:rPr>
            <w:lang w:bidi="de-DE"/>
          </w:rPr>
          <w:instrText xml:space="preserve"> PAGE   \* MERGEFORMAT </w:instrText>
        </w:r>
        <w:r>
          <w:rPr>
            <w:lang w:bidi="de-DE"/>
          </w:rPr>
          <w:fldChar w:fldCharType="separate"/>
        </w:r>
        <w:r w:rsidR="00105329">
          <w:rPr>
            <w:noProof/>
            <w:lang w:bidi="de-DE"/>
          </w:rPr>
          <w:t>16</w:t>
        </w:r>
        <w:r>
          <w:rPr>
            <w:noProof/>
            <w:lang w:bidi="de-DE"/>
          </w:rPr>
          <w:fldChar w:fldCharType="end"/>
        </w:r>
      </w:p>
    </w:sdtContent>
  </w:sdt>
  <w:p w14:paraId="51BA26C2" w14:textId="77777777" w:rsidR="004379B2" w:rsidRDefault="004379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4252" w14:textId="77777777" w:rsidR="009A0182" w:rsidRDefault="009A0182" w:rsidP="008F1194">
      <w:pPr>
        <w:spacing w:after="0" w:line="240" w:lineRule="auto"/>
      </w:pPr>
      <w:r>
        <w:separator/>
      </w:r>
    </w:p>
  </w:footnote>
  <w:footnote w:type="continuationSeparator" w:id="0">
    <w:p w14:paraId="4C174F9A" w14:textId="77777777" w:rsidR="009A0182" w:rsidRDefault="009A0182"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966"/>
    <w:multiLevelType w:val="hybridMultilevel"/>
    <w:tmpl w:val="5BE61F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42458"/>
    <w:multiLevelType w:val="multilevel"/>
    <w:tmpl w:val="1F94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33D15"/>
    <w:multiLevelType w:val="hybridMultilevel"/>
    <w:tmpl w:val="B6B8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05858"/>
    <w:multiLevelType w:val="multilevel"/>
    <w:tmpl w:val="03F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5015B"/>
    <w:multiLevelType w:val="multilevel"/>
    <w:tmpl w:val="4A7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B76"/>
    <w:multiLevelType w:val="hybridMultilevel"/>
    <w:tmpl w:val="FB72DF68"/>
    <w:lvl w:ilvl="0" w:tplc="4D344304">
      <w:start w:val="1"/>
      <w:numFmt w:val="bullet"/>
      <w:lvlText w:val="o"/>
      <w:lvlJc w:val="center"/>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70A0785"/>
    <w:multiLevelType w:val="hybridMultilevel"/>
    <w:tmpl w:val="194AA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457E4"/>
    <w:multiLevelType w:val="hybridMultilevel"/>
    <w:tmpl w:val="391A0E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71993"/>
    <w:multiLevelType w:val="hybridMultilevel"/>
    <w:tmpl w:val="94BA0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1351B2"/>
    <w:multiLevelType w:val="hybridMultilevel"/>
    <w:tmpl w:val="ACB88E64"/>
    <w:lvl w:ilvl="0" w:tplc="04090001">
      <w:start w:val="1"/>
      <w:numFmt w:val="bullet"/>
      <w:lvlText w:val=""/>
      <w:lvlJc w:val="left"/>
      <w:pPr>
        <w:ind w:left="360" w:hanging="360"/>
      </w:pPr>
      <w:rPr>
        <w:rFonts w:ascii="Symbol" w:hAnsi="Symbol" w:hint="default"/>
      </w:rPr>
    </w:lvl>
    <w:lvl w:ilvl="1" w:tplc="423699C6">
      <w:start w:val="1"/>
      <w:numFmt w:val="bullet"/>
      <w:lvlText w:val=""/>
      <w:lvlJc w:val="left"/>
      <w:pPr>
        <w:ind w:left="1080" w:hanging="360"/>
      </w:pPr>
      <w:rPr>
        <w:rFonts w:ascii="Wingdings" w:hAnsi="Wingdings" w:hint="default"/>
        <w:color w:val="3B3838" w:themeColor="background2" w:themeShade="40"/>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A245A7"/>
    <w:multiLevelType w:val="hybridMultilevel"/>
    <w:tmpl w:val="C4881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6D4B77"/>
    <w:multiLevelType w:val="multilevel"/>
    <w:tmpl w:val="BF60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07C6B"/>
    <w:multiLevelType w:val="hybridMultilevel"/>
    <w:tmpl w:val="94EA70A2"/>
    <w:lvl w:ilvl="0" w:tplc="04070001">
      <w:start w:val="1"/>
      <w:numFmt w:val="bullet"/>
      <w:lvlText w:val=""/>
      <w:lvlJc w:val="left"/>
      <w:pPr>
        <w:ind w:left="720" w:hanging="360"/>
      </w:pPr>
      <w:rPr>
        <w:rFonts w:ascii="Symbol" w:hAnsi="Symbol" w:hint="default"/>
        <w:color w:val="3B3838" w:themeColor="background2" w:themeShade="4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000DA8"/>
    <w:multiLevelType w:val="multilevel"/>
    <w:tmpl w:val="2B000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265E1"/>
    <w:multiLevelType w:val="multilevel"/>
    <w:tmpl w:val="5A4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116F3"/>
    <w:multiLevelType w:val="multilevel"/>
    <w:tmpl w:val="4A8A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344AB"/>
    <w:multiLevelType w:val="multilevel"/>
    <w:tmpl w:val="43D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51300"/>
    <w:multiLevelType w:val="multilevel"/>
    <w:tmpl w:val="4C92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481738">
    <w:abstractNumId w:val="27"/>
  </w:num>
  <w:num w:numId="2" w16cid:durableId="1901744351">
    <w:abstractNumId w:val="34"/>
  </w:num>
  <w:num w:numId="3" w16cid:durableId="1564486761">
    <w:abstractNumId w:val="9"/>
  </w:num>
  <w:num w:numId="4" w16cid:durableId="802650763">
    <w:abstractNumId w:val="13"/>
  </w:num>
  <w:num w:numId="5" w16cid:durableId="2024891251">
    <w:abstractNumId w:val="11"/>
  </w:num>
  <w:num w:numId="6" w16cid:durableId="1014962011">
    <w:abstractNumId w:val="3"/>
  </w:num>
  <w:num w:numId="7" w16cid:durableId="1319461586">
    <w:abstractNumId w:val="28"/>
  </w:num>
  <w:num w:numId="8" w16cid:durableId="519709521">
    <w:abstractNumId w:val="22"/>
  </w:num>
  <w:num w:numId="9" w16cid:durableId="1048145521">
    <w:abstractNumId w:val="26"/>
  </w:num>
  <w:num w:numId="10" w16cid:durableId="2000303068">
    <w:abstractNumId w:val="25"/>
  </w:num>
  <w:num w:numId="11" w16cid:durableId="2032415247">
    <w:abstractNumId w:val="19"/>
  </w:num>
  <w:num w:numId="12" w16cid:durableId="1672681610">
    <w:abstractNumId w:val="10"/>
  </w:num>
  <w:num w:numId="13" w16cid:durableId="1858539017">
    <w:abstractNumId w:val="21"/>
  </w:num>
  <w:num w:numId="14" w16cid:durableId="1078291201">
    <w:abstractNumId w:val="4"/>
  </w:num>
  <w:num w:numId="15" w16cid:durableId="558713673">
    <w:abstractNumId w:val="24"/>
  </w:num>
  <w:num w:numId="16" w16cid:durableId="206843620">
    <w:abstractNumId w:val="16"/>
  </w:num>
  <w:num w:numId="17" w16cid:durableId="1227452140">
    <w:abstractNumId w:val="18"/>
  </w:num>
  <w:num w:numId="18" w16cid:durableId="1392004408">
    <w:abstractNumId w:val="15"/>
  </w:num>
  <w:num w:numId="19" w16cid:durableId="335498819">
    <w:abstractNumId w:val="17"/>
  </w:num>
  <w:num w:numId="20" w16cid:durableId="824472455">
    <w:abstractNumId w:val="7"/>
  </w:num>
  <w:num w:numId="21" w16cid:durableId="277563971">
    <w:abstractNumId w:val="2"/>
  </w:num>
  <w:num w:numId="22" w16cid:durableId="2135295667">
    <w:abstractNumId w:val="0"/>
  </w:num>
  <w:num w:numId="23" w16cid:durableId="1283029005">
    <w:abstractNumId w:val="14"/>
  </w:num>
  <w:num w:numId="24" w16cid:durableId="241376214">
    <w:abstractNumId w:val="29"/>
  </w:num>
  <w:num w:numId="25" w16cid:durableId="879248805">
    <w:abstractNumId w:val="12"/>
  </w:num>
  <w:num w:numId="26" w16cid:durableId="157116881">
    <w:abstractNumId w:val="20"/>
  </w:num>
  <w:num w:numId="27" w16cid:durableId="1018653469">
    <w:abstractNumId w:val="32"/>
  </w:num>
  <w:num w:numId="28" w16cid:durableId="1061060082">
    <w:abstractNumId w:val="1"/>
  </w:num>
  <w:num w:numId="29" w16cid:durableId="676739205">
    <w:abstractNumId w:val="33"/>
  </w:num>
  <w:num w:numId="30" w16cid:durableId="976253602">
    <w:abstractNumId w:val="6"/>
  </w:num>
  <w:num w:numId="31" w16cid:durableId="654183971">
    <w:abstractNumId w:val="35"/>
  </w:num>
  <w:num w:numId="32" w16cid:durableId="623190777">
    <w:abstractNumId w:val="5"/>
  </w:num>
  <w:num w:numId="33" w16cid:durableId="62680674">
    <w:abstractNumId w:val="30"/>
  </w:num>
  <w:num w:numId="34" w16cid:durableId="540437769">
    <w:abstractNumId w:val="31"/>
  </w:num>
  <w:num w:numId="35" w16cid:durableId="1203203395">
    <w:abstractNumId w:val="23"/>
  </w:num>
  <w:num w:numId="36" w16cid:durableId="92557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10"/>
    <w:rsid w:val="000048CB"/>
    <w:rsid w:val="000141DC"/>
    <w:rsid w:val="00015DB8"/>
    <w:rsid w:val="0002157C"/>
    <w:rsid w:val="0003189A"/>
    <w:rsid w:val="00031FDB"/>
    <w:rsid w:val="000370BD"/>
    <w:rsid w:val="00042CB2"/>
    <w:rsid w:val="00042D2B"/>
    <w:rsid w:val="00051DFE"/>
    <w:rsid w:val="00061607"/>
    <w:rsid w:val="0008056B"/>
    <w:rsid w:val="00091627"/>
    <w:rsid w:val="00093A9B"/>
    <w:rsid w:val="000966E4"/>
    <w:rsid w:val="000A7CCA"/>
    <w:rsid w:val="000C5116"/>
    <w:rsid w:val="000C6813"/>
    <w:rsid w:val="000C77CC"/>
    <w:rsid w:val="000C7ACC"/>
    <w:rsid w:val="000D26D0"/>
    <w:rsid w:val="000D2A15"/>
    <w:rsid w:val="000E78F2"/>
    <w:rsid w:val="000F6C90"/>
    <w:rsid w:val="00105329"/>
    <w:rsid w:val="00110CE6"/>
    <w:rsid w:val="00111D0D"/>
    <w:rsid w:val="00113F9B"/>
    <w:rsid w:val="00127432"/>
    <w:rsid w:val="00127973"/>
    <w:rsid w:val="00135D9B"/>
    <w:rsid w:val="0014729A"/>
    <w:rsid w:val="001569E9"/>
    <w:rsid w:val="00160DA0"/>
    <w:rsid w:val="001708E5"/>
    <w:rsid w:val="00174605"/>
    <w:rsid w:val="00174F40"/>
    <w:rsid w:val="00176243"/>
    <w:rsid w:val="001768AE"/>
    <w:rsid w:val="00191D63"/>
    <w:rsid w:val="001A246F"/>
    <w:rsid w:val="001C4183"/>
    <w:rsid w:val="001C4430"/>
    <w:rsid w:val="001C7BA6"/>
    <w:rsid w:val="001D0939"/>
    <w:rsid w:val="001D0DE1"/>
    <w:rsid w:val="001D2D19"/>
    <w:rsid w:val="001D5B2D"/>
    <w:rsid w:val="001E29DD"/>
    <w:rsid w:val="001E4687"/>
    <w:rsid w:val="001F0E26"/>
    <w:rsid w:val="001F2CDF"/>
    <w:rsid w:val="00223EA7"/>
    <w:rsid w:val="002342F9"/>
    <w:rsid w:val="00237C7D"/>
    <w:rsid w:val="00241A86"/>
    <w:rsid w:val="00246A54"/>
    <w:rsid w:val="0025324C"/>
    <w:rsid w:val="0025459B"/>
    <w:rsid w:val="002638D2"/>
    <w:rsid w:val="00270241"/>
    <w:rsid w:val="002725C2"/>
    <w:rsid w:val="00272786"/>
    <w:rsid w:val="00277281"/>
    <w:rsid w:val="00293C46"/>
    <w:rsid w:val="002A4154"/>
    <w:rsid w:val="002A7215"/>
    <w:rsid w:val="002C17FF"/>
    <w:rsid w:val="002C3009"/>
    <w:rsid w:val="002C3FAB"/>
    <w:rsid w:val="002C4C8C"/>
    <w:rsid w:val="002C592A"/>
    <w:rsid w:val="002D53CB"/>
    <w:rsid w:val="002E7632"/>
    <w:rsid w:val="002F57F2"/>
    <w:rsid w:val="003001DB"/>
    <w:rsid w:val="00301228"/>
    <w:rsid w:val="00311990"/>
    <w:rsid w:val="003271E6"/>
    <w:rsid w:val="003340A8"/>
    <w:rsid w:val="00347D05"/>
    <w:rsid w:val="00350112"/>
    <w:rsid w:val="00354146"/>
    <w:rsid w:val="003547AC"/>
    <w:rsid w:val="003627CF"/>
    <w:rsid w:val="00367065"/>
    <w:rsid w:val="003755E7"/>
    <w:rsid w:val="003817E0"/>
    <w:rsid w:val="00382E27"/>
    <w:rsid w:val="003839FE"/>
    <w:rsid w:val="00391D22"/>
    <w:rsid w:val="0039527F"/>
    <w:rsid w:val="003978A0"/>
    <w:rsid w:val="003B4B29"/>
    <w:rsid w:val="003C1CCA"/>
    <w:rsid w:val="003D0CE1"/>
    <w:rsid w:val="003F24B9"/>
    <w:rsid w:val="00404562"/>
    <w:rsid w:val="0040464F"/>
    <w:rsid w:val="00404F6D"/>
    <w:rsid w:val="00406ABA"/>
    <w:rsid w:val="00410B33"/>
    <w:rsid w:val="00411C4C"/>
    <w:rsid w:val="004135B8"/>
    <w:rsid w:val="00420211"/>
    <w:rsid w:val="004207A3"/>
    <w:rsid w:val="00421F9B"/>
    <w:rsid w:val="004229D8"/>
    <w:rsid w:val="00426E13"/>
    <w:rsid w:val="00435C5E"/>
    <w:rsid w:val="00435F2E"/>
    <w:rsid w:val="004379B2"/>
    <w:rsid w:val="00450BBB"/>
    <w:rsid w:val="0045373C"/>
    <w:rsid w:val="00454538"/>
    <w:rsid w:val="00466E61"/>
    <w:rsid w:val="0048376F"/>
    <w:rsid w:val="0049113E"/>
    <w:rsid w:val="00494EBA"/>
    <w:rsid w:val="004A7537"/>
    <w:rsid w:val="004C32B5"/>
    <w:rsid w:val="004C3510"/>
    <w:rsid w:val="004C36C4"/>
    <w:rsid w:val="004C68AB"/>
    <w:rsid w:val="004D085A"/>
    <w:rsid w:val="005008D4"/>
    <w:rsid w:val="00513443"/>
    <w:rsid w:val="00522C15"/>
    <w:rsid w:val="005320B2"/>
    <w:rsid w:val="005338A5"/>
    <w:rsid w:val="00535151"/>
    <w:rsid w:val="00535B50"/>
    <w:rsid w:val="005405F8"/>
    <w:rsid w:val="00540EBB"/>
    <w:rsid w:val="005426A5"/>
    <w:rsid w:val="00545D1C"/>
    <w:rsid w:val="005524BD"/>
    <w:rsid w:val="00553266"/>
    <w:rsid w:val="00562BE7"/>
    <w:rsid w:val="005662A4"/>
    <w:rsid w:val="00570B92"/>
    <w:rsid w:val="00572967"/>
    <w:rsid w:val="0057383B"/>
    <w:rsid w:val="005752BC"/>
    <w:rsid w:val="00581A85"/>
    <w:rsid w:val="00582E3F"/>
    <w:rsid w:val="00584073"/>
    <w:rsid w:val="005861E3"/>
    <w:rsid w:val="00594612"/>
    <w:rsid w:val="005A1D65"/>
    <w:rsid w:val="005A43AF"/>
    <w:rsid w:val="005A7101"/>
    <w:rsid w:val="005B0EF2"/>
    <w:rsid w:val="005B1705"/>
    <w:rsid w:val="005B2125"/>
    <w:rsid w:val="005B78FB"/>
    <w:rsid w:val="005C36D2"/>
    <w:rsid w:val="005F0C83"/>
    <w:rsid w:val="005F716C"/>
    <w:rsid w:val="00606F0B"/>
    <w:rsid w:val="006073CC"/>
    <w:rsid w:val="0061088D"/>
    <w:rsid w:val="00614BB0"/>
    <w:rsid w:val="00615495"/>
    <w:rsid w:val="00623E77"/>
    <w:rsid w:val="00624BC1"/>
    <w:rsid w:val="00631541"/>
    <w:rsid w:val="00634397"/>
    <w:rsid w:val="006414CA"/>
    <w:rsid w:val="006433F6"/>
    <w:rsid w:val="00651A63"/>
    <w:rsid w:val="006556DC"/>
    <w:rsid w:val="0066319A"/>
    <w:rsid w:val="00674B04"/>
    <w:rsid w:val="00687802"/>
    <w:rsid w:val="00690D43"/>
    <w:rsid w:val="006927E3"/>
    <w:rsid w:val="006A6590"/>
    <w:rsid w:val="006B08BF"/>
    <w:rsid w:val="006B2F2B"/>
    <w:rsid w:val="006B7E77"/>
    <w:rsid w:val="006C0F51"/>
    <w:rsid w:val="006C2035"/>
    <w:rsid w:val="006C22F5"/>
    <w:rsid w:val="006C46A3"/>
    <w:rsid w:val="006C6365"/>
    <w:rsid w:val="006D5822"/>
    <w:rsid w:val="006E32BA"/>
    <w:rsid w:val="006F0CAB"/>
    <w:rsid w:val="006F503B"/>
    <w:rsid w:val="0070519A"/>
    <w:rsid w:val="00707644"/>
    <w:rsid w:val="00715F69"/>
    <w:rsid w:val="007503FA"/>
    <w:rsid w:val="00753654"/>
    <w:rsid w:val="0076740E"/>
    <w:rsid w:val="00767BD7"/>
    <w:rsid w:val="00780487"/>
    <w:rsid w:val="00782468"/>
    <w:rsid w:val="007A3002"/>
    <w:rsid w:val="007A4B7E"/>
    <w:rsid w:val="007A5CCA"/>
    <w:rsid w:val="007B2743"/>
    <w:rsid w:val="007D21EA"/>
    <w:rsid w:val="007D4323"/>
    <w:rsid w:val="007E5C1D"/>
    <w:rsid w:val="007E68C3"/>
    <w:rsid w:val="007E6ACD"/>
    <w:rsid w:val="008007D9"/>
    <w:rsid w:val="0080088A"/>
    <w:rsid w:val="00811C78"/>
    <w:rsid w:val="008135CC"/>
    <w:rsid w:val="00813943"/>
    <w:rsid w:val="00815E34"/>
    <w:rsid w:val="00833E1D"/>
    <w:rsid w:val="00840AB7"/>
    <w:rsid w:val="00852BBD"/>
    <w:rsid w:val="0085407A"/>
    <w:rsid w:val="00866652"/>
    <w:rsid w:val="00866D7D"/>
    <w:rsid w:val="00872567"/>
    <w:rsid w:val="00883F25"/>
    <w:rsid w:val="00886019"/>
    <w:rsid w:val="00887877"/>
    <w:rsid w:val="008A00B5"/>
    <w:rsid w:val="008A19E0"/>
    <w:rsid w:val="008A44E1"/>
    <w:rsid w:val="008B0B21"/>
    <w:rsid w:val="008C3712"/>
    <w:rsid w:val="008C45A0"/>
    <w:rsid w:val="008C6C87"/>
    <w:rsid w:val="008D1356"/>
    <w:rsid w:val="008D2A65"/>
    <w:rsid w:val="008E1564"/>
    <w:rsid w:val="008E2D1E"/>
    <w:rsid w:val="008E5632"/>
    <w:rsid w:val="008F115F"/>
    <w:rsid w:val="008F1194"/>
    <w:rsid w:val="00902128"/>
    <w:rsid w:val="0090662F"/>
    <w:rsid w:val="009100CF"/>
    <w:rsid w:val="0091578D"/>
    <w:rsid w:val="00927BB8"/>
    <w:rsid w:val="00931A1C"/>
    <w:rsid w:val="0093478E"/>
    <w:rsid w:val="009358CF"/>
    <w:rsid w:val="00935DD1"/>
    <w:rsid w:val="00936474"/>
    <w:rsid w:val="009376D0"/>
    <w:rsid w:val="009408B9"/>
    <w:rsid w:val="0094139D"/>
    <w:rsid w:val="00941AD7"/>
    <w:rsid w:val="0095551D"/>
    <w:rsid w:val="00955963"/>
    <w:rsid w:val="009566F7"/>
    <w:rsid w:val="00960AA1"/>
    <w:rsid w:val="009665CC"/>
    <w:rsid w:val="00974A50"/>
    <w:rsid w:val="00974ECF"/>
    <w:rsid w:val="009775A0"/>
    <w:rsid w:val="00985F13"/>
    <w:rsid w:val="00987030"/>
    <w:rsid w:val="009871DC"/>
    <w:rsid w:val="00994D13"/>
    <w:rsid w:val="009A0182"/>
    <w:rsid w:val="009A1806"/>
    <w:rsid w:val="009A262C"/>
    <w:rsid w:val="009A2978"/>
    <w:rsid w:val="009A7E0D"/>
    <w:rsid w:val="009B3D47"/>
    <w:rsid w:val="009B4520"/>
    <w:rsid w:val="009C0278"/>
    <w:rsid w:val="009C0AC1"/>
    <w:rsid w:val="009C5FDA"/>
    <w:rsid w:val="009D3E0E"/>
    <w:rsid w:val="009D48EA"/>
    <w:rsid w:val="009F5D50"/>
    <w:rsid w:val="00A00961"/>
    <w:rsid w:val="00A074D0"/>
    <w:rsid w:val="00A27F46"/>
    <w:rsid w:val="00A30C48"/>
    <w:rsid w:val="00A318F4"/>
    <w:rsid w:val="00A41FE6"/>
    <w:rsid w:val="00A43F3A"/>
    <w:rsid w:val="00A523BA"/>
    <w:rsid w:val="00A63583"/>
    <w:rsid w:val="00A656F8"/>
    <w:rsid w:val="00A75486"/>
    <w:rsid w:val="00A81EB2"/>
    <w:rsid w:val="00A82381"/>
    <w:rsid w:val="00A84B60"/>
    <w:rsid w:val="00A95895"/>
    <w:rsid w:val="00AB20DF"/>
    <w:rsid w:val="00AB2119"/>
    <w:rsid w:val="00AC3F68"/>
    <w:rsid w:val="00AC5CA8"/>
    <w:rsid w:val="00AD0710"/>
    <w:rsid w:val="00AD1732"/>
    <w:rsid w:val="00AD207D"/>
    <w:rsid w:val="00AD2BD5"/>
    <w:rsid w:val="00AE03DB"/>
    <w:rsid w:val="00AE6892"/>
    <w:rsid w:val="00AE7E2F"/>
    <w:rsid w:val="00AF35BD"/>
    <w:rsid w:val="00B00848"/>
    <w:rsid w:val="00B01076"/>
    <w:rsid w:val="00B04624"/>
    <w:rsid w:val="00B0565B"/>
    <w:rsid w:val="00B126B0"/>
    <w:rsid w:val="00B17F3E"/>
    <w:rsid w:val="00B2171C"/>
    <w:rsid w:val="00B25390"/>
    <w:rsid w:val="00B32FFE"/>
    <w:rsid w:val="00B41CEE"/>
    <w:rsid w:val="00B66630"/>
    <w:rsid w:val="00B66DED"/>
    <w:rsid w:val="00B7250D"/>
    <w:rsid w:val="00B765E3"/>
    <w:rsid w:val="00B81B3F"/>
    <w:rsid w:val="00B925C6"/>
    <w:rsid w:val="00B97F14"/>
    <w:rsid w:val="00BA0DB7"/>
    <w:rsid w:val="00BA7B05"/>
    <w:rsid w:val="00BB5FA3"/>
    <w:rsid w:val="00BC0ADC"/>
    <w:rsid w:val="00BD566E"/>
    <w:rsid w:val="00BD6FEC"/>
    <w:rsid w:val="00BE12ED"/>
    <w:rsid w:val="00BF55AD"/>
    <w:rsid w:val="00BF7A04"/>
    <w:rsid w:val="00C004C5"/>
    <w:rsid w:val="00C0683F"/>
    <w:rsid w:val="00C12F25"/>
    <w:rsid w:val="00C2330E"/>
    <w:rsid w:val="00C274B2"/>
    <w:rsid w:val="00C30B64"/>
    <w:rsid w:val="00C329E1"/>
    <w:rsid w:val="00C35945"/>
    <w:rsid w:val="00C405D6"/>
    <w:rsid w:val="00C457C7"/>
    <w:rsid w:val="00C46E3A"/>
    <w:rsid w:val="00C47873"/>
    <w:rsid w:val="00C50BE5"/>
    <w:rsid w:val="00C5230A"/>
    <w:rsid w:val="00C52A64"/>
    <w:rsid w:val="00C6251A"/>
    <w:rsid w:val="00C8120B"/>
    <w:rsid w:val="00C816AF"/>
    <w:rsid w:val="00C86616"/>
    <w:rsid w:val="00C92788"/>
    <w:rsid w:val="00CA3361"/>
    <w:rsid w:val="00CB2102"/>
    <w:rsid w:val="00CB5D29"/>
    <w:rsid w:val="00CD2146"/>
    <w:rsid w:val="00CD25BA"/>
    <w:rsid w:val="00CE03B5"/>
    <w:rsid w:val="00CE5081"/>
    <w:rsid w:val="00D22A4D"/>
    <w:rsid w:val="00D30F4A"/>
    <w:rsid w:val="00D42910"/>
    <w:rsid w:val="00D46154"/>
    <w:rsid w:val="00D5153F"/>
    <w:rsid w:val="00D53E2E"/>
    <w:rsid w:val="00D62C27"/>
    <w:rsid w:val="00D70AE0"/>
    <w:rsid w:val="00D71974"/>
    <w:rsid w:val="00D71C9E"/>
    <w:rsid w:val="00D71F11"/>
    <w:rsid w:val="00D7289F"/>
    <w:rsid w:val="00DA07D6"/>
    <w:rsid w:val="00DA7DF6"/>
    <w:rsid w:val="00DB771C"/>
    <w:rsid w:val="00DC6664"/>
    <w:rsid w:val="00DD2490"/>
    <w:rsid w:val="00DD2EEC"/>
    <w:rsid w:val="00DD3C61"/>
    <w:rsid w:val="00DE2F12"/>
    <w:rsid w:val="00E0748D"/>
    <w:rsid w:val="00E25BC6"/>
    <w:rsid w:val="00E279F3"/>
    <w:rsid w:val="00E357D7"/>
    <w:rsid w:val="00E4639D"/>
    <w:rsid w:val="00E600C9"/>
    <w:rsid w:val="00E67FBA"/>
    <w:rsid w:val="00E719AB"/>
    <w:rsid w:val="00E73562"/>
    <w:rsid w:val="00E8304A"/>
    <w:rsid w:val="00E83D2F"/>
    <w:rsid w:val="00E90EC5"/>
    <w:rsid w:val="00E965D9"/>
    <w:rsid w:val="00EA0976"/>
    <w:rsid w:val="00EA489F"/>
    <w:rsid w:val="00EA5F84"/>
    <w:rsid w:val="00EA7346"/>
    <w:rsid w:val="00EB7287"/>
    <w:rsid w:val="00EC36F5"/>
    <w:rsid w:val="00EF1C08"/>
    <w:rsid w:val="00EF2892"/>
    <w:rsid w:val="00EF2BF6"/>
    <w:rsid w:val="00EF3579"/>
    <w:rsid w:val="00F103AD"/>
    <w:rsid w:val="00F2101F"/>
    <w:rsid w:val="00F24C53"/>
    <w:rsid w:val="00F41164"/>
    <w:rsid w:val="00F451AA"/>
    <w:rsid w:val="00F45B3A"/>
    <w:rsid w:val="00F823AD"/>
    <w:rsid w:val="00F82666"/>
    <w:rsid w:val="00F82AF2"/>
    <w:rsid w:val="00F83635"/>
    <w:rsid w:val="00F84652"/>
    <w:rsid w:val="00F964FB"/>
    <w:rsid w:val="00FB1147"/>
    <w:rsid w:val="00FB13F4"/>
    <w:rsid w:val="00FB367F"/>
    <w:rsid w:val="00FB3753"/>
    <w:rsid w:val="00FC00F1"/>
    <w:rsid w:val="00FC0D2C"/>
    <w:rsid w:val="00FD50A8"/>
    <w:rsid w:val="00FD6F9F"/>
    <w:rsid w:val="00FF1DDE"/>
    <w:rsid w:val="00FF3610"/>
    <w:rsid w:val="00FF47EA"/>
    <w:rsid w:val="00FF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2F0F9"/>
  <w15:chartTrackingRefBased/>
  <w15:docId w15:val="{F6FFDA7E-FC2D-4BE3-8500-141FF6C5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0C9"/>
  </w:style>
  <w:style w:type="paragraph" w:styleId="berschrift1">
    <w:name w:val="heading 1"/>
    <w:basedOn w:val="Standard"/>
    <w:next w:val="Standard"/>
    <w:link w:val="berschrift1Zchn"/>
    <w:uiPriority w:val="9"/>
    <w:qFormat/>
    <w:rsid w:val="00C92788"/>
    <w:pPr>
      <w:keepNext/>
      <w:keepLines/>
      <w:spacing w:before="240" w:after="0"/>
      <w:outlineLvl w:val="0"/>
    </w:pPr>
    <w:rPr>
      <w:rFonts w:asciiTheme="majorHAnsi" w:eastAsiaTheme="majorEastAsia" w:hAnsiTheme="majorHAnsi" w:cstheme="majorBidi"/>
      <w:b/>
      <w:color w:val="3B3838" w:themeColor="background2" w:themeShade="40"/>
      <w:sz w:val="32"/>
      <w:szCs w:val="32"/>
    </w:rPr>
  </w:style>
  <w:style w:type="paragraph" w:styleId="berschrift2">
    <w:name w:val="heading 2"/>
    <w:basedOn w:val="Standard"/>
    <w:next w:val="Standard"/>
    <w:link w:val="berschrift2Zchn"/>
    <w:uiPriority w:val="9"/>
    <w:semiHidden/>
    <w:unhideWhenUsed/>
    <w:qFormat/>
    <w:rsid w:val="00B76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119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F1194"/>
  </w:style>
  <w:style w:type="paragraph" w:styleId="Fuzeile">
    <w:name w:val="footer"/>
    <w:basedOn w:val="Standard"/>
    <w:link w:val="FuzeileZchn"/>
    <w:uiPriority w:val="99"/>
    <w:unhideWhenUsed/>
    <w:rsid w:val="008F119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F1194"/>
  </w:style>
  <w:style w:type="paragraph" w:styleId="KeinLeerraum">
    <w:name w:val="No Spacing"/>
    <w:link w:val="KeinLeerraumZchn"/>
    <w:uiPriority w:val="1"/>
    <w:qFormat/>
    <w:rsid w:val="008F1194"/>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8F1194"/>
    <w:rPr>
      <w:rFonts w:eastAsiaTheme="minorEastAsia"/>
    </w:rPr>
  </w:style>
  <w:style w:type="paragraph" w:styleId="Listenabsatz">
    <w:name w:val="List Paragraph"/>
    <w:basedOn w:val="Standard"/>
    <w:uiPriority w:val="34"/>
    <w:qFormat/>
    <w:rsid w:val="00191D63"/>
    <w:pPr>
      <w:ind w:left="720"/>
      <w:contextualSpacing/>
    </w:pPr>
  </w:style>
  <w:style w:type="table" w:styleId="Tabellenraster">
    <w:name w:val="Table Grid"/>
    <w:basedOn w:val="NormaleTabelle"/>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zhaltertext">
    <w:name w:val="Placeholder Text"/>
    <w:basedOn w:val="Absatz-Standardschriftart"/>
    <w:uiPriority w:val="99"/>
    <w:semiHidden/>
    <w:rsid w:val="00CE03B5"/>
    <w:rPr>
      <w:color w:val="808080"/>
    </w:rPr>
  </w:style>
  <w:style w:type="paragraph" w:styleId="Sprechblasentext">
    <w:name w:val="Balloon Text"/>
    <w:basedOn w:val="Standard"/>
    <w:link w:val="SprechblasentextZchn"/>
    <w:uiPriority w:val="99"/>
    <w:semiHidden/>
    <w:unhideWhenUsed/>
    <w:rsid w:val="00F451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51AA"/>
    <w:rPr>
      <w:rFonts w:ascii="Segoe UI" w:hAnsi="Segoe UI" w:cs="Segoe UI"/>
      <w:sz w:val="18"/>
      <w:szCs w:val="18"/>
    </w:rPr>
  </w:style>
  <w:style w:type="character" w:customStyle="1" w:styleId="berschrift1Zchn">
    <w:name w:val="Überschrift 1 Zchn"/>
    <w:basedOn w:val="Absatz-Standardschriftart"/>
    <w:link w:val="berschrift1"/>
    <w:uiPriority w:val="9"/>
    <w:rsid w:val="00C92788"/>
    <w:rPr>
      <w:rFonts w:asciiTheme="majorHAnsi" w:eastAsiaTheme="majorEastAsia" w:hAnsiTheme="majorHAnsi" w:cstheme="majorBidi"/>
      <w:b/>
      <w:color w:val="3B3838" w:themeColor="background2" w:themeShade="40"/>
      <w:sz w:val="32"/>
      <w:szCs w:val="32"/>
    </w:rPr>
  </w:style>
  <w:style w:type="paragraph" w:styleId="Inhaltsverzeichnisberschrift">
    <w:name w:val="TOC Heading"/>
    <w:basedOn w:val="berschrift1"/>
    <w:next w:val="Standard"/>
    <w:uiPriority w:val="39"/>
    <w:unhideWhenUsed/>
    <w:qFormat/>
    <w:rsid w:val="00C92788"/>
    <w:pPr>
      <w:outlineLvl w:val="9"/>
    </w:pPr>
    <w:rPr>
      <w:lang w:eastAsia="de-DE"/>
    </w:rPr>
  </w:style>
  <w:style w:type="paragraph" w:styleId="Verzeichnis2">
    <w:name w:val="toc 2"/>
    <w:basedOn w:val="Standard"/>
    <w:next w:val="Standard"/>
    <w:autoRedefine/>
    <w:uiPriority w:val="39"/>
    <w:unhideWhenUsed/>
    <w:rsid w:val="00C92788"/>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C92788"/>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C30B64"/>
    <w:pPr>
      <w:spacing w:after="100"/>
      <w:ind w:left="216"/>
    </w:pPr>
    <w:rPr>
      <w:rFonts w:eastAsiaTheme="minorEastAsia" w:cs="Times New Roman"/>
      <w:lang w:eastAsia="de-DE"/>
    </w:rPr>
  </w:style>
  <w:style w:type="character" w:styleId="Hyperlink">
    <w:name w:val="Hyperlink"/>
    <w:basedOn w:val="Absatz-Standardschriftart"/>
    <w:uiPriority w:val="99"/>
    <w:unhideWhenUsed/>
    <w:rsid w:val="00C30B64"/>
    <w:rPr>
      <w:color w:val="0563C1" w:themeColor="hyperlink"/>
      <w:u w:val="single"/>
    </w:rPr>
  </w:style>
  <w:style w:type="character" w:customStyle="1" w:styleId="berschrift2Zchn">
    <w:name w:val="Überschrift 2 Zchn"/>
    <w:basedOn w:val="Absatz-Standardschriftart"/>
    <w:link w:val="berschrift2"/>
    <w:uiPriority w:val="9"/>
    <w:semiHidden/>
    <w:rsid w:val="00B765E3"/>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FF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6824">
      <w:bodyDiv w:val="1"/>
      <w:marLeft w:val="0"/>
      <w:marRight w:val="0"/>
      <w:marTop w:val="0"/>
      <w:marBottom w:val="0"/>
      <w:divBdr>
        <w:top w:val="none" w:sz="0" w:space="0" w:color="auto"/>
        <w:left w:val="none" w:sz="0" w:space="0" w:color="auto"/>
        <w:bottom w:val="none" w:sz="0" w:space="0" w:color="auto"/>
        <w:right w:val="none" w:sz="0" w:space="0" w:color="auto"/>
      </w:divBdr>
    </w:div>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 w:id="1698846126">
      <w:bodyDiv w:val="1"/>
      <w:marLeft w:val="0"/>
      <w:marRight w:val="0"/>
      <w:marTop w:val="0"/>
      <w:marBottom w:val="0"/>
      <w:divBdr>
        <w:top w:val="none" w:sz="0" w:space="0" w:color="auto"/>
        <w:left w:val="none" w:sz="0" w:space="0" w:color="auto"/>
        <w:bottom w:val="none" w:sz="0" w:space="0" w:color="auto"/>
        <w:right w:val="none" w:sz="0" w:space="0" w:color="auto"/>
      </w:divBdr>
    </w:div>
    <w:div w:id="21231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rold-dawidowsky.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id\AppData\Roaming\Microsoft\Templates\Gesch&#228;fts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D847-C69E-4BF7-8776-C806A138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Geschäftsplan</Template>
  <TotalTime>0</TotalTime>
  <Pages>13</Pages>
  <Words>752</Words>
  <Characters>4741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Gerold Dawidowsky</dc:creator>
  <cp:keywords/>
  <dc:description/>
  <cp:lastModifiedBy>Gerold Dawidowsky</cp:lastModifiedBy>
  <cp:revision>314</cp:revision>
  <dcterms:created xsi:type="dcterms:W3CDTF">2021-06-05T11:47:00Z</dcterms:created>
  <dcterms:modified xsi:type="dcterms:W3CDTF">2025-04-26T11:12:00Z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